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5058" w14:textId="7E89C5E7" w:rsidR="00CC6334" w:rsidRPr="00FA7C78" w:rsidRDefault="00000000">
      <w:pPr>
        <w:pStyle w:val="Heading1"/>
        <w:rPr>
          <w:sz w:val="24"/>
          <w:szCs w:val="24"/>
          <w:lang w:val="es-MX"/>
        </w:rPr>
      </w:pPr>
      <w:r w:rsidRPr="00FA7C78">
        <w:rPr>
          <w:sz w:val="24"/>
          <w:szCs w:val="24"/>
          <w:lang w:val="es-MX"/>
        </w:rPr>
        <w:t>Cuestionario de Autoevaluación para Mentores</w:t>
      </w:r>
    </w:p>
    <w:p w14:paraId="484BF937" w14:textId="77777777" w:rsidR="00CC6334" w:rsidRPr="00FA7C78" w:rsidRDefault="00000000">
      <w:pPr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Este cuestionario está diseñado para ayudarte a evaluar si cuentas con las habilidades, la experiencia y la motivación necesarias para desempeñarte como mentor. Responde cada pregunta con sinceridad y utiliza el espacio en blanco para anotar tus reflexiones.</w:t>
      </w:r>
    </w:p>
    <w:p w14:paraId="25A48421" w14:textId="77777777" w:rsidR="00CC6334" w:rsidRPr="00FA7C78" w:rsidRDefault="00000000">
      <w:pPr>
        <w:pStyle w:val="Heading2"/>
        <w:rPr>
          <w:sz w:val="24"/>
          <w:szCs w:val="24"/>
        </w:rPr>
      </w:pPr>
      <w:r w:rsidRPr="00FA7C78">
        <w:rPr>
          <w:sz w:val="24"/>
          <w:szCs w:val="24"/>
        </w:rPr>
        <w:t>1. Habilidades Personales</w:t>
      </w:r>
    </w:p>
    <w:p w14:paraId="336DB4F7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¿Tengo la capacidad de escuchar activamente a los demás?</w:t>
      </w:r>
    </w:p>
    <w:p w14:paraId="12C42C71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AE9B42F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42B22D5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48823A45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¿Soy paciente y puedo guiar sin imponer mis ideas?</w:t>
      </w:r>
    </w:p>
    <w:p w14:paraId="470256D6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FCA2D8E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4A4263F2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70012011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¿Tengo facilidad para comunicar conceptos de manera clara y sencilla?</w:t>
      </w:r>
    </w:p>
    <w:p w14:paraId="76380E41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5F87CAF9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778299EE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685839BE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¿Soy capaz de motivar e inspirar a otros a crecer?</w:t>
      </w:r>
    </w:p>
    <w:p w14:paraId="1BAC18A6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43A5DFD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E3489E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09B3857" w14:textId="77777777" w:rsidR="00CC6334" w:rsidRPr="00FA7C78" w:rsidRDefault="00000000">
      <w:pPr>
        <w:pStyle w:val="Heading2"/>
        <w:rPr>
          <w:sz w:val="24"/>
          <w:szCs w:val="24"/>
        </w:rPr>
      </w:pPr>
      <w:r w:rsidRPr="00FA7C78">
        <w:rPr>
          <w:sz w:val="24"/>
          <w:szCs w:val="24"/>
        </w:rPr>
        <w:t>2. Experiencia Profesional</w:t>
      </w:r>
    </w:p>
    <w:p w14:paraId="5DCD17C7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¿Cuento con suficiente experiencia en mi área para compartir aprendizajes valiosos?</w:t>
      </w:r>
    </w:p>
    <w:p w14:paraId="201613A6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9FC8AE5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8692086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4118A66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¿He enfrentado y superado retos profesionales que me permitan aconsejar a otros?</w:t>
      </w:r>
    </w:p>
    <w:p w14:paraId="1FF73D1A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6AEFE450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lastRenderedPageBreak/>
        <w:t>__________________________________________________</w:t>
      </w:r>
    </w:p>
    <w:p w14:paraId="1016B10D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5192E70F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¿Puedo ofrecer ejemplos concretos de mi trayectoria que sirvan como guía?</w:t>
      </w:r>
    </w:p>
    <w:p w14:paraId="0BB7122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94024A2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7CCA12BF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6F3E168E" w14:textId="77777777" w:rsidR="00CC6334" w:rsidRPr="00FA7C78" w:rsidRDefault="00000000">
      <w:pPr>
        <w:pStyle w:val="Heading2"/>
        <w:rPr>
          <w:sz w:val="24"/>
          <w:szCs w:val="24"/>
        </w:rPr>
      </w:pPr>
      <w:r w:rsidRPr="00FA7C78">
        <w:rPr>
          <w:sz w:val="24"/>
          <w:szCs w:val="24"/>
        </w:rPr>
        <w:t>3. Competencias Interpersonales</w:t>
      </w:r>
    </w:p>
    <w:p w14:paraId="3BF43874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¿Me siento cómodo dando retroalimentación constructiva sin desmotivar?</w:t>
      </w:r>
    </w:p>
    <w:p w14:paraId="23267F2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16E8B9D0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792D0E5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508C1F22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¿Soy empático y puedo ponerme en el lugar de los demás?</w:t>
      </w:r>
    </w:p>
    <w:p w14:paraId="2A933B30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6D526020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C3E949A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57D79DDA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¿Sé establecer relaciones de confianza y respeto mutuo?</w:t>
      </w:r>
    </w:p>
    <w:p w14:paraId="05CFA019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93D81C7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17A86698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2748AA5" w14:textId="77777777" w:rsidR="00CC6334" w:rsidRPr="00FA7C78" w:rsidRDefault="00000000">
      <w:pPr>
        <w:pStyle w:val="Heading2"/>
        <w:rPr>
          <w:sz w:val="24"/>
          <w:szCs w:val="24"/>
        </w:rPr>
      </w:pPr>
      <w:r w:rsidRPr="00FA7C78">
        <w:rPr>
          <w:sz w:val="24"/>
          <w:szCs w:val="24"/>
        </w:rPr>
        <w:t>4. Motivaciones y Compromiso</w:t>
      </w:r>
    </w:p>
    <w:p w14:paraId="3BF7A2F9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¿Por qué quiero ser mentor?</w:t>
      </w:r>
    </w:p>
    <w:p w14:paraId="26340BCA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35B51C59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00D659E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1D00055D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¿Estoy dispuesto a invertir tiempo y energía en el desarrollo de otros?</w:t>
      </w:r>
    </w:p>
    <w:p w14:paraId="24DA85A6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6E45EFA4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0C076B94" w14:textId="77777777" w:rsidR="00CC6334" w:rsidRPr="00FA7C78" w:rsidRDefault="00000000">
      <w:pPr>
        <w:rPr>
          <w:sz w:val="20"/>
          <w:szCs w:val="20"/>
        </w:rPr>
      </w:pPr>
      <w:r w:rsidRPr="00FA7C78">
        <w:rPr>
          <w:sz w:val="20"/>
          <w:szCs w:val="20"/>
        </w:rPr>
        <w:t>__________________________________________________</w:t>
      </w:r>
    </w:p>
    <w:p w14:paraId="13B6D021" w14:textId="77777777" w:rsidR="00CC6334" w:rsidRPr="00FA7C78" w:rsidRDefault="00000000">
      <w:pPr>
        <w:pStyle w:val="ListBullet"/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lastRenderedPageBreak/>
        <w:t>¿Qué espero obtener personalmente de la experiencia como mentor?</w:t>
      </w:r>
    </w:p>
    <w:p w14:paraId="675B40C7" w14:textId="77777777" w:rsidR="00CC6334" w:rsidRPr="00FA7C78" w:rsidRDefault="00000000">
      <w:pPr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__________________________________________________</w:t>
      </w:r>
    </w:p>
    <w:p w14:paraId="32D0F460" w14:textId="77777777" w:rsidR="00CC6334" w:rsidRPr="00FA7C78" w:rsidRDefault="00000000">
      <w:pPr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__________________________________________________</w:t>
      </w:r>
    </w:p>
    <w:p w14:paraId="153BD7CD" w14:textId="77777777" w:rsidR="00CC6334" w:rsidRPr="00FA7C78" w:rsidRDefault="00000000">
      <w:pPr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__________________________________________________</w:t>
      </w:r>
    </w:p>
    <w:p w14:paraId="33D28D8B" w14:textId="77777777" w:rsidR="00CC6334" w:rsidRPr="00FA7C78" w:rsidRDefault="00000000">
      <w:pPr>
        <w:pStyle w:val="Heading2"/>
        <w:rPr>
          <w:sz w:val="24"/>
          <w:szCs w:val="24"/>
          <w:lang w:val="es-MX"/>
        </w:rPr>
      </w:pPr>
      <w:r w:rsidRPr="00FA7C78">
        <w:rPr>
          <w:sz w:val="24"/>
          <w:szCs w:val="24"/>
          <w:lang w:val="es-MX"/>
        </w:rPr>
        <w:t>Interpretación de Resultados</w:t>
      </w:r>
    </w:p>
    <w:p w14:paraId="2F8CDE92" w14:textId="77777777" w:rsidR="00CC6334" w:rsidRPr="00FA7C78" w:rsidRDefault="00000000">
      <w:pPr>
        <w:rPr>
          <w:sz w:val="20"/>
          <w:szCs w:val="20"/>
          <w:lang w:val="es-MX"/>
        </w:rPr>
      </w:pPr>
      <w:r w:rsidRPr="00FA7C78">
        <w:rPr>
          <w:sz w:val="20"/>
          <w:szCs w:val="20"/>
          <w:lang w:val="es-MX"/>
        </w:rPr>
        <w:t>Al finalizar, reflexiona sobre tus respuestas:</w:t>
      </w:r>
      <w:r w:rsidRPr="00FA7C78">
        <w:rPr>
          <w:sz w:val="20"/>
          <w:szCs w:val="20"/>
          <w:lang w:val="es-MX"/>
        </w:rPr>
        <w:br/>
        <w:t>- Si la mayoría de tus respuestas son afirmativas y detalladas, tienes un perfil sólido para ser mentor.</w:t>
      </w:r>
      <w:r w:rsidRPr="00FA7C78">
        <w:rPr>
          <w:sz w:val="20"/>
          <w:szCs w:val="20"/>
          <w:lang w:val="es-MX"/>
        </w:rPr>
        <w:br/>
        <w:t>- Si identificaste áreas de mejora, considera trabajar en ellas con apoyo de un mentor propio.</w:t>
      </w:r>
      <w:r w:rsidRPr="00FA7C78">
        <w:rPr>
          <w:sz w:val="20"/>
          <w:szCs w:val="20"/>
          <w:lang w:val="es-MX"/>
        </w:rPr>
        <w:br/>
        <w:t>- Recuerda: ser mentor no significa ser perfecto, sino estar dispuesto a compartir, aprender y crecer junto a otros.</w:t>
      </w:r>
    </w:p>
    <w:sectPr w:rsidR="00CC6334" w:rsidRPr="00FA7C7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B17F" w14:textId="77777777" w:rsidR="00D001DB" w:rsidRDefault="00D001DB" w:rsidP="00FA7C78">
      <w:pPr>
        <w:spacing w:after="0" w:line="240" w:lineRule="auto"/>
      </w:pPr>
      <w:r>
        <w:separator/>
      </w:r>
    </w:p>
  </w:endnote>
  <w:endnote w:type="continuationSeparator" w:id="0">
    <w:p w14:paraId="16D701CE" w14:textId="77777777" w:rsidR="00D001DB" w:rsidRDefault="00D001DB" w:rsidP="00FA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E04F" w14:textId="77777777" w:rsidR="00FA7C78" w:rsidRDefault="00FA7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6AD9" w14:textId="1C235070" w:rsidR="00FA7C78" w:rsidRDefault="00FA7C78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1C6FDC2" wp14:editId="7A01E62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1D3D11" id="Rectangle 77" o:spid="_x0000_s1026" style="position:absolute;margin-left:0;margin-top:0;width:579.9pt;height:750.3pt;z-index:2516659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1C8A" w14:textId="77777777" w:rsidR="00FA7C78" w:rsidRDefault="00FA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E963" w14:textId="77777777" w:rsidR="00D001DB" w:rsidRDefault="00D001DB" w:rsidP="00FA7C78">
      <w:pPr>
        <w:spacing w:after="0" w:line="240" w:lineRule="auto"/>
      </w:pPr>
      <w:r>
        <w:separator/>
      </w:r>
    </w:p>
  </w:footnote>
  <w:footnote w:type="continuationSeparator" w:id="0">
    <w:p w14:paraId="6D91E1DE" w14:textId="77777777" w:rsidR="00D001DB" w:rsidRDefault="00D001DB" w:rsidP="00FA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9C59" w14:textId="664CE61F" w:rsidR="00FA7C78" w:rsidRDefault="00FA7C78">
    <w:pPr>
      <w:pStyle w:val="Header"/>
    </w:pPr>
    <w:r>
      <w:rPr>
        <w:noProof/>
      </w:rPr>
      <w:pict w14:anchorId="2F2513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079" o:spid="_x0000_s1032" type="#_x0000_t75" style="position:absolute;margin-left:0;margin-top:0;width:149.95pt;height:149.95pt;z-index:-251655168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2F43" w14:textId="3C7CE438" w:rsidR="00FA7C78" w:rsidRDefault="00FA7C78">
    <w:pPr>
      <w:pStyle w:val="Header"/>
    </w:pPr>
    <w:r>
      <w:rPr>
        <w:noProof/>
      </w:rPr>
      <w:pict w14:anchorId="1E4C1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080" o:spid="_x0000_s1033" type="#_x0000_t75" style="position:absolute;margin-left:0;margin-top:0;width:149.95pt;height:149.95pt;z-index:-251654144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1A15" w14:textId="6DE45086" w:rsidR="00FA7C78" w:rsidRDefault="00FA7C78">
    <w:pPr>
      <w:pStyle w:val="Header"/>
    </w:pPr>
    <w:r>
      <w:rPr>
        <w:noProof/>
      </w:rPr>
      <w:pict w14:anchorId="6AF22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35078" o:spid="_x0000_s1031" type="#_x0000_t75" style="position:absolute;margin-left:0;margin-top:0;width:149.95pt;height:149.95pt;z-index:-251656192;mso-position-horizontal:center;mso-position-horizontal-relative:margin;mso-position-vertical:center;mso-position-vertical-relative:margin" o:allowincell="f">
          <v:imagedata r:id="rId1" o:title="Watermark Small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1949984">
    <w:abstractNumId w:val="8"/>
  </w:num>
  <w:num w:numId="2" w16cid:durableId="608465745">
    <w:abstractNumId w:val="6"/>
  </w:num>
  <w:num w:numId="3" w16cid:durableId="84616608">
    <w:abstractNumId w:val="5"/>
  </w:num>
  <w:num w:numId="4" w16cid:durableId="1941571891">
    <w:abstractNumId w:val="4"/>
  </w:num>
  <w:num w:numId="5" w16cid:durableId="76564951">
    <w:abstractNumId w:val="7"/>
  </w:num>
  <w:num w:numId="6" w16cid:durableId="2013605756">
    <w:abstractNumId w:val="3"/>
  </w:num>
  <w:num w:numId="7" w16cid:durableId="1450859195">
    <w:abstractNumId w:val="2"/>
  </w:num>
  <w:num w:numId="8" w16cid:durableId="68042077">
    <w:abstractNumId w:val="1"/>
  </w:num>
  <w:num w:numId="9" w16cid:durableId="8784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66BA"/>
    <w:rsid w:val="00AA1D8D"/>
    <w:rsid w:val="00B47730"/>
    <w:rsid w:val="00CB0664"/>
    <w:rsid w:val="00CC6334"/>
    <w:rsid w:val="00D001DB"/>
    <w:rsid w:val="00FA7C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E57BD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2</cp:revision>
  <dcterms:created xsi:type="dcterms:W3CDTF">2013-12-23T23:15:00Z</dcterms:created>
  <dcterms:modified xsi:type="dcterms:W3CDTF">2025-09-29T20:58:00Z</dcterms:modified>
  <cp:category/>
</cp:coreProperties>
</file>