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39396" w14:textId="786B33D0" w:rsidR="00397DA5" w:rsidRPr="00EE607B" w:rsidRDefault="00BE1551" w:rsidP="008B67FF">
      <w:pPr>
        <w:pStyle w:val="Heading1"/>
        <w:jc w:val="center"/>
        <w:rPr>
          <w:sz w:val="24"/>
          <w:szCs w:val="24"/>
        </w:rPr>
      </w:pPr>
      <w:r>
        <w:rPr>
          <w:sz w:val="24"/>
          <w:szCs w:val="24"/>
        </w:rPr>
        <w:t>Formato</w:t>
      </w:r>
      <w:r w:rsidRPr="00EE607B">
        <w:rPr>
          <w:sz w:val="24"/>
          <w:szCs w:val="24"/>
        </w:rPr>
        <w:t xml:space="preserve"> de Objetivos y Acuerdos </w:t>
      </w:r>
      <w:r w:rsidR="002931B1">
        <w:rPr>
          <w:sz w:val="24"/>
          <w:szCs w:val="24"/>
        </w:rPr>
        <w:t xml:space="preserve">Iniciales </w:t>
      </w:r>
      <w:r w:rsidRPr="00EE607B">
        <w:rPr>
          <w:sz w:val="24"/>
          <w:szCs w:val="24"/>
        </w:rPr>
        <w:t xml:space="preserve">de </w:t>
      </w:r>
      <w:proofErr w:type="spellStart"/>
      <w:r w:rsidRPr="00EE607B">
        <w:rPr>
          <w:sz w:val="24"/>
          <w:szCs w:val="24"/>
        </w:rPr>
        <w:t>Mentoring</w:t>
      </w:r>
      <w:proofErr w:type="spellEnd"/>
    </w:p>
    <w:p w14:paraId="4801CFB6" w14:textId="77777777" w:rsidR="00397DA5" w:rsidRPr="00EE607B" w:rsidRDefault="00BE1551">
      <w:pPr>
        <w:pStyle w:val="Heading2"/>
        <w:rPr>
          <w:sz w:val="24"/>
          <w:szCs w:val="24"/>
        </w:rPr>
      </w:pPr>
      <w:r w:rsidRPr="00EE607B">
        <w:rPr>
          <w:sz w:val="24"/>
          <w:szCs w:val="24"/>
        </w:rPr>
        <w:t>Datos Generales</w:t>
      </w:r>
    </w:p>
    <w:p w14:paraId="088A5A74" w14:textId="77777777" w:rsidR="00397DA5" w:rsidRPr="00EE607B" w:rsidRDefault="00BE1551">
      <w:pPr>
        <w:rPr>
          <w:sz w:val="20"/>
          <w:szCs w:val="20"/>
        </w:rPr>
      </w:pPr>
      <w:r w:rsidRPr="00EE607B">
        <w:rPr>
          <w:sz w:val="20"/>
          <w:szCs w:val="20"/>
        </w:rPr>
        <w:t>Nombre del Mentor: ________________________________</w:t>
      </w:r>
    </w:p>
    <w:p w14:paraId="3EBCC5BE" w14:textId="77777777" w:rsidR="00397DA5" w:rsidRPr="00EE607B" w:rsidRDefault="00BE1551">
      <w:pPr>
        <w:rPr>
          <w:sz w:val="20"/>
          <w:szCs w:val="20"/>
        </w:rPr>
      </w:pPr>
      <w:r w:rsidRPr="00EE607B">
        <w:rPr>
          <w:sz w:val="20"/>
          <w:szCs w:val="20"/>
        </w:rPr>
        <w:t xml:space="preserve">Nombre del </w:t>
      </w:r>
      <w:proofErr w:type="spellStart"/>
      <w:r w:rsidRPr="00EE607B">
        <w:rPr>
          <w:sz w:val="20"/>
          <w:szCs w:val="20"/>
        </w:rPr>
        <w:t>Mentee</w:t>
      </w:r>
      <w:proofErr w:type="spellEnd"/>
      <w:r w:rsidRPr="00EE607B">
        <w:rPr>
          <w:sz w:val="20"/>
          <w:szCs w:val="20"/>
        </w:rPr>
        <w:t>: ________________________________</w:t>
      </w:r>
    </w:p>
    <w:p w14:paraId="6AFAED4D" w14:textId="77777777" w:rsidR="00397DA5" w:rsidRPr="00EE607B" w:rsidRDefault="00BE1551">
      <w:pPr>
        <w:rPr>
          <w:sz w:val="20"/>
          <w:szCs w:val="20"/>
        </w:rPr>
      </w:pPr>
      <w:r w:rsidRPr="00EE607B">
        <w:rPr>
          <w:sz w:val="20"/>
          <w:szCs w:val="20"/>
        </w:rPr>
        <w:t xml:space="preserve">Duración del proceso de </w:t>
      </w:r>
      <w:proofErr w:type="spellStart"/>
      <w:r w:rsidRPr="00EE607B">
        <w:rPr>
          <w:sz w:val="20"/>
          <w:szCs w:val="20"/>
        </w:rPr>
        <w:t>mentoring</w:t>
      </w:r>
      <w:proofErr w:type="spellEnd"/>
      <w:r w:rsidRPr="00EE607B">
        <w:rPr>
          <w:sz w:val="20"/>
          <w:szCs w:val="20"/>
        </w:rPr>
        <w:t>: _________________</w:t>
      </w:r>
    </w:p>
    <w:p w14:paraId="2896BC9E" w14:textId="28A2D114" w:rsidR="00397DA5" w:rsidRPr="00EE607B" w:rsidRDefault="004A707B">
      <w:pPr>
        <w:rPr>
          <w:sz w:val="20"/>
          <w:szCs w:val="20"/>
        </w:rPr>
      </w:pPr>
      <w:r w:rsidRPr="00EE607B">
        <w:rPr>
          <w:sz w:val="20"/>
          <w:szCs w:val="20"/>
        </w:rPr>
        <w:t>Horas de Tiempo dedicado por mes: __________________________</w:t>
      </w:r>
    </w:p>
    <w:p w14:paraId="39CED077" w14:textId="77777777" w:rsidR="00397DA5" w:rsidRPr="00EE607B" w:rsidRDefault="00BE1551">
      <w:pPr>
        <w:rPr>
          <w:sz w:val="20"/>
          <w:szCs w:val="20"/>
        </w:rPr>
      </w:pPr>
      <w:r w:rsidRPr="00EE607B">
        <w:rPr>
          <w:sz w:val="20"/>
          <w:szCs w:val="20"/>
        </w:rPr>
        <w:t>Responsable de agendar mentorías: _________________</w:t>
      </w:r>
    </w:p>
    <w:p w14:paraId="4E20419E" w14:textId="77777777" w:rsidR="00397DA5" w:rsidRPr="00EE607B" w:rsidRDefault="00BE1551">
      <w:pPr>
        <w:pStyle w:val="Heading2"/>
        <w:rPr>
          <w:sz w:val="24"/>
          <w:szCs w:val="24"/>
        </w:rPr>
      </w:pPr>
      <w:r w:rsidRPr="00EE607B">
        <w:rPr>
          <w:sz w:val="24"/>
          <w:szCs w:val="24"/>
        </w:rPr>
        <w:t>Objetivos y Acuerdos</w:t>
      </w:r>
    </w:p>
    <w:p w14:paraId="468222D0" w14:textId="77777777" w:rsidR="00397DA5" w:rsidRPr="00EE607B" w:rsidRDefault="00BE1551">
      <w:pPr>
        <w:rPr>
          <w:sz w:val="20"/>
          <w:szCs w:val="20"/>
        </w:rPr>
      </w:pPr>
      <w:r w:rsidRPr="00EE607B">
        <w:rPr>
          <w:sz w:val="20"/>
          <w:szCs w:val="20"/>
        </w:rPr>
        <w:t xml:space="preserve">1) Objetivos principales del proceso de </w:t>
      </w:r>
      <w:proofErr w:type="spellStart"/>
      <w:r w:rsidRPr="00EE607B">
        <w:rPr>
          <w:sz w:val="20"/>
          <w:szCs w:val="20"/>
        </w:rPr>
        <w:t>mentoring</w:t>
      </w:r>
      <w:proofErr w:type="spellEnd"/>
      <w:r w:rsidRPr="00EE607B">
        <w:rPr>
          <w:sz w:val="20"/>
          <w:szCs w:val="20"/>
        </w:rPr>
        <w:t>:</w:t>
      </w:r>
    </w:p>
    <w:p w14:paraId="097E6C4B" w14:textId="77777777" w:rsidR="00397DA5" w:rsidRPr="00EE607B" w:rsidRDefault="00BE1551">
      <w:pPr>
        <w:rPr>
          <w:sz w:val="20"/>
          <w:szCs w:val="20"/>
        </w:rPr>
      </w:pPr>
      <w:r w:rsidRPr="00EE607B">
        <w:rPr>
          <w:sz w:val="20"/>
          <w:szCs w:val="20"/>
        </w:rPr>
        <w:t>_________________________________________________</w:t>
      </w:r>
    </w:p>
    <w:p w14:paraId="520D2DD8" w14:textId="77777777" w:rsidR="00397DA5" w:rsidRPr="00EE607B" w:rsidRDefault="00BE1551">
      <w:pPr>
        <w:rPr>
          <w:sz w:val="20"/>
          <w:szCs w:val="20"/>
        </w:rPr>
      </w:pPr>
      <w:r w:rsidRPr="00EE607B">
        <w:rPr>
          <w:sz w:val="20"/>
          <w:szCs w:val="20"/>
        </w:rPr>
        <w:t>_________________________________________________</w:t>
      </w:r>
    </w:p>
    <w:p w14:paraId="5EA4A4F0" w14:textId="09CF26D0" w:rsidR="00397DA5" w:rsidRPr="00EE607B" w:rsidRDefault="00BE1551">
      <w:pPr>
        <w:rPr>
          <w:sz w:val="20"/>
          <w:szCs w:val="20"/>
        </w:rPr>
      </w:pPr>
      <w:r w:rsidRPr="00EE607B">
        <w:rPr>
          <w:sz w:val="20"/>
          <w:szCs w:val="20"/>
        </w:rPr>
        <w:t xml:space="preserve">2) Habilidades </w:t>
      </w:r>
      <w:r w:rsidR="004A707B" w:rsidRPr="00EE607B">
        <w:rPr>
          <w:sz w:val="20"/>
          <w:szCs w:val="20"/>
        </w:rPr>
        <w:t xml:space="preserve">CLAVE </w:t>
      </w:r>
      <w:r w:rsidRPr="00EE607B">
        <w:rPr>
          <w:sz w:val="20"/>
          <w:szCs w:val="20"/>
        </w:rPr>
        <w:t>y temas a desarrollar:</w:t>
      </w:r>
    </w:p>
    <w:p w14:paraId="6D58737C" w14:textId="77777777" w:rsidR="00397DA5" w:rsidRPr="00EE607B" w:rsidRDefault="00BE1551">
      <w:pPr>
        <w:rPr>
          <w:sz w:val="20"/>
          <w:szCs w:val="20"/>
        </w:rPr>
      </w:pPr>
      <w:r w:rsidRPr="00EE607B">
        <w:rPr>
          <w:sz w:val="20"/>
          <w:szCs w:val="20"/>
        </w:rPr>
        <w:t>_________________________________________________</w:t>
      </w:r>
    </w:p>
    <w:p w14:paraId="75535641" w14:textId="77777777" w:rsidR="00397DA5" w:rsidRPr="00EE607B" w:rsidRDefault="00BE1551">
      <w:pPr>
        <w:rPr>
          <w:sz w:val="20"/>
          <w:szCs w:val="20"/>
        </w:rPr>
      </w:pPr>
      <w:r w:rsidRPr="00EE607B">
        <w:rPr>
          <w:sz w:val="20"/>
          <w:szCs w:val="20"/>
        </w:rPr>
        <w:t>_________________________________________________</w:t>
      </w:r>
    </w:p>
    <w:p w14:paraId="1920DF58" w14:textId="77777777" w:rsidR="00397DA5" w:rsidRPr="00EE607B" w:rsidRDefault="00BE1551">
      <w:pPr>
        <w:rPr>
          <w:sz w:val="20"/>
          <w:szCs w:val="20"/>
        </w:rPr>
      </w:pPr>
      <w:r w:rsidRPr="00EE607B">
        <w:rPr>
          <w:sz w:val="20"/>
          <w:szCs w:val="20"/>
        </w:rPr>
        <w:t xml:space="preserve">3) Reglas del proceso de </w:t>
      </w:r>
      <w:proofErr w:type="spellStart"/>
      <w:r w:rsidRPr="00EE607B">
        <w:rPr>
          <w:sz w:val="20"/>
          <w:szCs w:val="20"/>
        </w:rPr>
        <w:t>mentoring</w:t>
      </w:r>
      <w:proofErr w:type="spellEnd"/>
      <w:r w:rsidRPr="00EE607B">
        <w:rPr>
          <w:sz w:val="20"/>
          <w:szCs w:val="20"/>
        </w:rPr>
        <w:t>:</w:t>
      </w:r>
    </w:p>
    <w:p w14:paraId="1D2503D2" w14:textId="77777777" w:rsidR="00397DA5" w:rsidRPr="00EE607B" w:rsidRDefault="00BE1551">
      <w:pPr>
        <w:rPr>
          <w:sz w:val="20"/>
          <w:szCs w:val="20"/>
        </w:rPr>
      </w:pPr>
      <w:r w:rsidRPr="00EE607B">
        <w:rPr>
          <w:sz w:val="20"/>
          <w:szCs w:val="20"/>
        </w:rPr>
        <w:t>_________________________________________________</w:t>
      </w:r>
    </w:p>
    <w:p w14:paraId="30104264" w14:textId="77777777" w:rsidR="00397DA5" w:rsidRPr="00EE607B" w:rsidRDefault="00BE1551">
      <w:pPr>
        <w:rPr>
          <w:sz w:val="20"/>
          <w:szCs w:val="20"/>
        </w:rPr>
      </w:pPr>
      <w:r w:rsidRPr="00EE607B">
        <w:rPr>
          <w:sz w:val="20"/>
          <w:szCs w:val="20"/>
        </w:rPr>
        <w:t>_________________________________________________</w:t>
      </w:r>
    </w:p>
    <w:p w14:paraId="7ACFCB85" w14:textId="77777777" w:rsidR="00397DA5" w:rsidRPr="00EE607B" w:rsidRDefault="00BE1551">
      <w:pPr>
        <w:pStyle w:val="Heading2"/>
        <w:rPr>
          <w:sz w:val="24"/>
          <w:szCs w:val="24"/>
        </w:rPr>
      </w:pPr>
      <w:r w:rsidRPr="00EE607B">
        <w:rPr>
          <w:sz w:val="24"/>
          <w:szCs w:val="24"/>
        </w:rPr>
        <w:t>Logística del Proceso</w:t>
      </w:r>
    </w:p>
    <w:p w14:paraId="10BF9B50" w14:textId="2331C830" w:rsidR="00397DA5" w:rsidRPr="00EE607B" w:rsidRDefault="004A707B">
      <w:pPr>
        <w:rPr>
          <w:sz w:val="20"/>
          <w:szCs w:val="20"/>
        </w:rPr>
      </w:pPr>
      <w:r w:rsidRPr="00EE607B">
        <w:rPr>
          <w:sz w:val="20"/>
          <w:szCs w:val="20"/>
        </w:rPr>
        <w:t>Lugar de las mentorías: ______________________</w:t>
      </w:r>
    </w:p>
    <w:p w14:paraId="21B6186B" w14:textId="77777777" w:rsidR="00397DA5" w:rsidRPr="00EE607B" w:rsidRDefault="00BE1551">
      <w:pPr>
        <w:rPr>
          <w:sz w:val="20"/>
          <w:szCs w:val="20"/>
        </w:rPr>
      </w:pPr>
      <w:r w:rsidRPr="00EE607B">
        <w:rPr>
          <w:sz w:val="20"/>
          <w:szCs w:val="20"/>
        </w:rPr>
        <w:t>Días y horarios sugeridos: ________________________</w:t>
      </w:r>
    </w:p>
    <w:p w14:paraId="61D377DE" w14:textId="0BC39987" w:rsidR="00397DA5" w:rsidRPr="00EE607B" w:rsidRDefault="004A707B">
      <w:pPr>
        <w:rPr>
          <w:sz w:val="20"/>
          <w:szCs w:val="20"/>
        </w:rPr>
      </w:pPr>
      <w:r w:rsidRPr="00EE607B">
        <w:rPr>
          <w:sz w:val="20"/>
          <w:szCs w:val="20"/>
        </w:rPr>
        <w:t>Frecuencia de sesiones: ___________________________</w:t>
      </w:r>
    </w:p>
    <w:p w14:paraId="08AA65EE" w14:textId="77777777" w:rsidR="00397DA5" w:rsidRPr="00EE607B" w:rsidRDefault="00BE1551">
      <w:pPr>
        <w:pStyle w:val="Heading2"/>
        <w:rPr>
          <w:sz w:val="24"/>
          <w:szCs w:val="24"/>
        </w:rPr>
      </w:pPr>
      <w:r w:rsidRPr="00EE607B">
        <w:rPr>
          <w:sz w:val="24"/>
          <w:szCs w:val="24"/>
        </w:rPr>
        <w:t xml:space="preserve">Responsabilidades del </w:t>
      </w:r>
      <w:proofErr w:type="spellStart"/>
      <w:r w:rsidRPr="00EE607B">
        <w:rPr>
          <w:sz w:val="24"/>
          <w:szCs w:val="24"/>
        </w:rPr>
        <w:t>Mentee</w:t>
      </w:r>
      <w:proofErr w:type="spellEnd"/>
    </w:p>
    <w:p w14:paraId="0C150C9E" w14:textId="77777777" w:rsidR="00397DA5" w:rsidRPr="00EE607B" w:rsidRDefault="00BE1551">
      <w:pPr>
        <w:rPr>
          <w:sz w:val="20"/>
          <w:szCs w:val="20"/>
        </w:rPr>
      </w:pPr>
      <w:r w:rsidRPr="00EE607B">
        <w:rPr>
          <w:sz w:val="20"/>
          <w:szCs w:val="20"/>
        </w:rPr>
        <w:t>- Preparar preguntas clave antes de cada sesión</w:t>
      </w:r>
    </w:p>
    <w:p w14:paraId="1E91C2DF" w14:textId="77777777" w:rsidR="00397DA5" w:rsidRPr="00EE607B" w:rsidRDefault="00BE1551">
      <w:pPr>
        <w:rPr>
          <w:sz w:val="20"/>
          <w:szCs w:val="20"/>
        </w:rPr>
      </w:pPr>
      <w:r w:rsidRPr="00EE607B">
        <w:rPr>
          <w:sz w:val="20"/>
          <w:szCs w:val="20"/>
        </w:rPr>
        <w:t>- Llevar un registro de avances y aprendizajes</w:t>
      </w:r>
    </w:p>
    <w:p w14:paraId="58EDA4B3" w14:textId="77777777" w:rsidR="00397DA5" w:rsidRPr="00EE607B" w:rsidRDefault="00BE1551">
      <w:pPr>
        <w:rPr>
          <w:sz w:val="20"/>
          <w:szCs w:val="20"/>
        </w:rPr>
      </w:pPr>
      <w:r w:rsidRPr="00EE607B">
        <w:rPr>
          <w:sz w:val="20"/>
          <w:szCs w:val="20"/>
        </w:rPr>
        <w:t>- Cumplir con las tareas o compromisos establecidos</w:t>
      </w:r>
    </w:p>
    <w:p w14:paraId="2FD45001" w14:textId="77777777" w:rsidR="00397DA5" w:rsidRPr="008B67FF" w:rsidRDefault="00BE1551">
      <w:pPr>
        <w:rPr>
          <w:sz w:val="20"/>
          <w:szCs w:val="20"/>
        </w:rPr>
      </w:pPr>
      <w:r w:rsidRPr="00EE607B">
        <w:rPr>
          <w:sz w:val="20"/>
          <w:szCs w:val="20"/>
        </w:rPr>
        <w:t>- Participar activamente con retroalimentación honesta</w:t>
      </w:r>
    </w:p>
    <w:sectPr w:rsidR="00397DA5" w:rsidRPr="008B67FF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FC201" w14:textId="77777777" w:rsidR="0066385E" w:rsidRDefault="0066385E" w:rsidP="00EE607B">
      <w:pPr>
        <w:spacing w:after="0" w:line="240" w:lineRule="auto"/>
      </w:pPr>
      <w:r>
        <w:separator/>
      </w:r>
    </w:p>
  </w:endnote>
  <w:endnote w:type="continuationSeparator" w:id="0">
    <w:p w14:paraId="65C25757" w14:textId="77777777" w:rsidR="0066385E" w:rsidRDefault="0066385E" w:rsidP="00EE6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C6CA8" w14:textId="77777777" w:rsidR="00CA383B" w:rsidRDefault="00CA38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BD930" w14:textId="53E4F5AE" w:rsidR="00EE607B" w:rsidRDefault="00EE607B">
    <w:pPr>
      <w:pStyle w:val="Footer"/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9852049" wp14:editId="3986C12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468705E" id="Rectangle 77" o:spid="_x0000_s1026" style="position:absolute;margin-left:0;margin-top:0;width:579.9pt;height:750.3pt;z-index:25165619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938953 [1614]" strokeweight="1.25pt">
              <w10:wrap anchorx="page" anchory="page"/>
            </v:rect>
          </w:pict>
        </mc:Fallback>
      </mc:AlternateContent>
    </w:r>
    <w:r>
      <w:rPr>
        <w:color w:val="4F81BD" w:themeColor="accent1"/>
      </w:rPr>
      <w:t xml:space="preserve">Promentoring.org 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pg. </w:t>
    </w:r>
    <w:r>
      <w:rPr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 xml:space="preserve"> PAGE    \* MERGEFORMAT </w:instrText>
    </w:r>
    <w:r>
      <w:rPr>
        <w:color w:val="4F81BD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29B06" w14:textId="77777777" w:rsidR="00CA383B" w:rsidRDefault="00CA38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E9618" w14:textId="77777777" w:rsidR="0066385E" w:rsidRDefault="0066385E" w:rsidP="00EE607B">
      <w:pPr>
        <w:spacing w:after="0" w:line="240" w:lineRule="auto"/>
      </w:pPr>
      <w:r>
        <w:separator/>
      </w:r>
    </w:p>
  </w:footnote>
  <w:footnote w:type="continuationSeparator" w:id="0">
    <w:p w14:paraId="790A3277" w14:textId="77777777" w:rsidR="0066385E" w:rsidRDefault="0066385E" w:rsidP="00EE6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3B549" w14:textId="6E35824F" w:rsidR="00CA383B" w:rsidRDefault="00BE1551">
    <w:pPr>
      <w:pStyle w:val="Header"/>
    </w:pPr>
    <w:r>
      <w:rPr>
        <w:noProof/>
      </w:rPr>
      <w:pict w14:anchorId="15D513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3688" o:spid="_x0000_s1026" type="#_x0000_t75" style="position:absolute;margin-left:0;margin-top:0;width:149.95pt;height:149.95pt;z-index:-251658240;mso-position-horizontal:center;mso-position-horizontal-relative:margin;mso-position-vertical:center;mso-position-vertical-relative:margin" o:allowincell="f">
          <v:imagedata r:id="rId1" o:title="Watermark Smal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1B371" w14:textId="2A4F5BBB" w:rsidR="00CA383B" w:rsidRDefault="00BE1551">
    <w:pPr>
      <w:pStyle w:val="Header"/>
    </w:pPr>
    <w:r>
      <w:rPr>
        <w:noProof/>
      </w:rPr>
      <w:pict w14:anchorId="417EEF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3689" o:spid="_x0000_s1027" type="#_x0000_t75" style="position:absolute;margin-left:0;margin-top:0;width:149.95pt;height:149.95pt;z-index:-251657216;mso-position-horizontal:center;mso-position-horizontal-relative:margin;mso-position-vertical:center;mso-position-vertical-relative:margin" o:allowincell="f">
          <v:imagedata r:id="rId1" o:title="Watermark Smal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74F84" w14:textId="7AA218E8" w:rsidR="00CA383B" w:rsidRDefault="00BE1551">
    <w:pPr>
      <w:pStyle w:val="Header"/>
    </w:pPr>
    <w:r>
      <w:rPr>
        <w:noProof/>
      </w:rPr>
      <w:pict w14:anchorId="37A273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3687" o:spid="_x0000_s1025" type="#_x0000_t75" style="position:absolute;margin-left:0;margin-top:0;width:149.95pt;height:149.95pt;z-index:-251659264;mso-position-horizontal:center;mso-position-horizontal-relative:margin;mso-position-vertical:center;mso-position-vertical-relative:margin" o:allowincell="f">
          <v:imagedata r:id="rId1" o:title="Watermark Smal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2950097">
    <w:abstractNumId w:val="8"/>
  </w:num>
  <w:num w:numId="2" w16cid:durableId="397481372">
    <w:abstractNumId w:val="6"/>
  </w:num>
  <w:num w:numId="3" w16cid:durableId="932668782">
    <w:abstractNumId w:val="5"/>
  </w:num>
  <w:num w:numId="4" w16cid:durableId="1081371291">
    <w:abstractNumId w:val="4"/>
  </w:num>
  <w:num w:numId="5" w16cid:durableId="1850176507">
    <w:abstractNumId w:val="7"/>
  </w:num>
  <w:num w:numId="6" w16cid:durableId="1017122394">
    <w:abstractNumId w:val="3"/>
  </w:num>
  <w:num w:numId="7" w16cid:durableId="179319125">
    <w:abstractNumId w:val="2"/>
  </w:num>
  <w:num w:numId="8" w16cid:durableId="628123626">
    <w:abstractNumId w:val="1"/>
  </w:num>
  <w:num w:numId="9" w16cid:durableId="1672221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31B1"/>
    <w:rsid w:val="0029639D"/>
    <w:rsid w:val="00326F90"/>
    <w:rsid w:val="00397DA5"/>
    <w:rsid w:val="004A707B"/>
    <w:rsid w:val="005E5379"/>
    <w:rsid w:val="005F66BA"/>
    <w:rsid w:val="0066385E"/>
    <w:rsid w:val="008B67FF"/>
    <w:rsid w:val="00977B7A"/>
    <w:rsid w:val="00AA1D8D"/>
    <w:rsid w:val="00B47730"/>
    <w:rsid w:val="00BE1551"/>
    <w:rsid w:val="00CA383B"/>
    <w:rsid w:val="00CB0664"/>
    <w:rsid w:val="00EE607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636659"/>
  <w14:defaultImageDpi w14:val="300"/>
  <w15:docId w15:val="{0A319B95-0FD4-461C-B6F5-7D701E23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es-MX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Bello Tapia, Ariel</cp:lastModifiedBy>
  <cp:revision>8</cp:revision>
  <dcterms:created xsi:type="dcterms:W3CDTF">2013-12-23T23:15:00Z</dcterms:created>
  <dcterms:modified xsi:type="dcterms:W3CDTF">2025-10-13T21:49:00Z</dcterms:modified>
  <cp:category/>
</cp:coreProperties>
</file>