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7705" w14:textId="77777777" w:rsidR="00EC40EA" w:rsidRPr="0036083E" w:rsidRDefault="00000000" w:rsidP="0036083E">
      <w:pPr>
        <w:pStyle w:val="Heading1"/>
        <w:jc w:val="center"/>
      </w:pPr>
      <w:r w:rsidRPr="0036083E">
        <w:t>Bitácora de Actividades que Generan Flujo</w:t>
      </w:r>
    </w:p>
    <w:p w14:paraId="34BC79C6" w14:textId="19860AE3" w:rsidR="00AE265F" w:rsidRPr="0036083E" w:rsidRDefault="00000000">
      <w:r w:rsidRPr="0036083E">
        <w:t>Utiliza esta bitácora para registrar y reflexionar sobre las actividades que te generan estado de flujo. Contesta con honestidad cada una de las preguntas para identificar aquellas que podrías desarrollar y monetizar.</w:t>
      </w:r>
    </w:p>
    <w:p w14:paraId="1BADE022" w14:textId="77777777" w:rsidR="00AE265F" w:rsidRPr="0036083E" w:rsidRDefault="00AE26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C40EA" w:rsidRPr="0036083E" w14:paraId="7B1F0A47" w14:textId="77777777">
        <w:tc>
          <w:tcPr>
            <w:tcW w:w="1728" w:type="dxa"/>
          </w:tcPr>
          <w:p w14:paraId="2A95D2F1" w14:textId="77777777" w:rsidR="00EC40EA" w:rsidRPr="0036083E" w:rsidRDefault="00000000">
            <w:r w:rsidRPr="0036083E">
              <w:t>Actividad</w:t>
            </w:r>
          </w:p>
        </w:tc>
        <w:tc>
          <w:tcPr>
            <w:tcW w:w="1728" w:type="dxa"/>
          </w:tcPr>
          <w:p w14:paraId="50CA43A3" w14:textId="77777777" w:rsidR="00EC40EA" w:rsidRPr="0036083E" w:rsidRDefault="00000000">
            <w:r w:rsidRPr="0036083E">
              <w:t>¿Cuánto tiempo invierto?</w:t>
            </w:r>
          </w:p>
        </w:tc>
        <w:tc>
          <w:tcPr>
            <w:tcW w:w="1728" w:type="dxa"/>
          </w:tcPr>
          <w:p w14:paraId="7A91A71E" w14:textId="77777777" w:rsidR="00EC40EA" w:rsidRPr="0036083E" w:rsidRDefault="00000000">
            <w:r w:rsidRPr="0036083E">
              <w:t>¿Qué nivel de habilidad tengo?</w:t>
            </w:r>
          </w:p>
        </w:tc>
        <w:tc>
          <w:tcPr>
            <w:tcW w:w="1728" w:type="dxa"/>
          </w:tcPr>
          <w:p w14:paraId="40C5211C" w14:textId="77777777" w:rsidR="00EC40EA" w:rsidRPr="0036083E" w:rsidRDefault="00000000">
            <w:r w:rsidRPr="0036083E">
              <w:t>¿Me genera estado de flujo?</w:t>
            </w:r>
          </w:p>
        </w:tc>
        <w:tc>
          <w:tcPr>
            <w:tcW w:w="1728" w:type="dxa"/>
          </w:tcPr>
          <w:p w14:paraId="659408B6" w14:textId="77777777" w:rsidR="00EC40EA" w:rsidRPr="0036083E" w:rsidRDefault="00000000">
            <w:r w:rsidRPr="0036083E">
              <w:t>¿Puedo monetizarla y aportar valor a otros?</w:t>
            </w:r>
          </w:p>
        </w:tc>
      </w:tr>
      <w:tr w:rsidR="00EC40EA" w:rsidRPr="0036083E" w14:paraId="2654954B" w14:textId="77777777">
        <w:tc>
          <w:tcPr>
            <w:tcW w:w="1728" w:type="dxa"/>
          </w:tcPr>
          <w:p w14:paraId="70DA2FAA" w14:textId="77777777" w:rsidR="00EC40EA" w:rsidRPr="0036083E" w:rsidRDefault="00EC40EA"/>
        </w:tc>
        <w:tc>
          <w:tcPr>
            <w:tcW w:w="1728" w:type="dxa"/>
          </w:tcPr>
          <w:p w14:paraId="7D637FEB" w14:textId="77777777" w:rsidR="00EC40EA" w:rsidRPr="0036083E" w:rsidRDefault="00EC40EA"/>
        </w:tc>
        <w:tc>
          <w:tcPr>
            <w:tcW w:w="1728" w:type="dxa"/>
          </w:tcPr>
          <w:p w14:paraId="6D2F619D" w14:textId="77777777" w:rsidR="00EC40EA" w:rsidRPr="0036083E" w:rsidRDefault="00EC40EA"/>
        </w:tc>
        <w:tc>
          <w:tcPr>
            <w:tcW w:w="1728" w:type="dxa"/>
          </w:tcPr>
          <w:p w14:paraId="4DC0BEFE" w14:textId="77777777" w:rsidR="00EC40EA" w:rsidRPr="0036083E" w:rsidRDefault="00EC40EA"/>
        </w:tc>
        <w:tc>
          <w:tcPr>
            <w:tcW w:w="1728" w:type="dxa"/>
          </w:tcPr>
          <w:p w14:paraId="766BF2F5" w14:textId="77777777" w:rsidR="00EC40EA" w:rsidRPr="0036083E" w:rsidRDefault="00EC40EA"/>
        </w:tc>
      </w:tr>
      <w:tr w:rsidR="00EC40EA" w:rsidRPr="0036083E" w14:paraId="37B794DE" w14:textId="77777777">
        <w:tc>
          <w:tcPr>
            <w:tcW w:w="1728" w:type="dxa"/>
          </w:tcPr>
          <w:p w14:paraId="15F0347E" w14:textId="77777777" w:rsidR="00EC40EA" w:rsidRPr="0036083E" w:rsidRDefault="00EC40EA"/>
        </w:tc>
        <w:tc>
          <w:tcPr>
            <w:tcW w:w="1728" w:type="dxa"/>
          </w:tcPr>
          <w:p w14:paraId="3B1A7BDF" w14:textId="77777777" w:rsidR="00EC40EA" w:rsidRPr="0036083E" w:rsidRDefault="00EC40EA"/>
        </w:tc>
        <w:tc>
          <w:tcPr>
            <w:tcW w:w="1728" w:type="dxa"/>
          </w:tcPr>
          <w:p w14:paraId="020EF966" w14:textId="77777777" w:rsidR="00EC40EA" w:rsidRPr="0036083E" w:rsidRDefault="00EC40EA"/>
        </w:tc>
        <w:tc>
          <w:tcPr>
            <w:tcW w:w="1728" w:type="dxa"/>
          </w:tcPr>
          <w:p w14:paraId="13827A4D" w14:textId="77777777" w:rsidR="00EC40EA" w:rsidRPr="0036083E" w:rsidRDefault="00EC40EA"/>
        </w:tc>
        <w:tc>
          <w:tcPr>
            <w:tcW w:w="1728" w:type="dxa"/>
          </w:tcPr>
          <w:p w14:paraId="0F9A90F4" w14:textId="77777777" w:rsidR="00EC40EA" w:rsidRPr="0036083E" w:rsidRDefault="00EC40EA"/>
        </w:tc>
      </w:tr>
      <w:tr w:rsidR="00EC40EA" w:rsidRPr="0036083E" w14:paraId="6F814097" w14:textId="77777777">
        <w:tc>
          <w:tcPr>
            <w:tcW w:w="1728" w:type="dxa"/>
          </w:tcPr>
          <w:p w14:paraId="18D6D348" w14:textId="77777777" w:rsidR="00EC40EA" w:rsidRPr="0036083E" w:rsidRDefault="00EC40EA"/>
        </w:tc>
        <w:tc>
          <w:tcPr>
            <w:tcW w:w="1728" w:type="dxa"/>
          </w:tcPr>
          <w:p w14:paraId="04742157" w14:textId="77777777" w:rsidR="00EC40EA" w:rsidRPr="0036083E" w:rsidRDefault="00EC40EA"/>
        </w:tc>
        <w:tc>
          <w:tcPr>
            <w:tcW w:w="1728" w:type="dxa"/>
          </w:tcPr>
          <w:p w14:paraId="762FB236" w14:textId="77777777" w:rsidR="00EC40EA" w:rsidRPr="0036083E" w:rsidRDefault="00EC40EA"/>
        </w:tc>
        <w:tc>
          <w:tcPr>
            <w:tcW w:w="1728" w:type="dxa"/>
          </w:tcPr>
          <w:p w14:paraId="1ED4B6E2" w14:textId="77777777" w:rsidR="00EC40EA" w:rsidRPr="0036083E" w:rsidRDefault="00EC40EA"/>
        </w:tc>
        <w:tc>
          <w:tcPr>
            <w:tcW w:w="1728" w:type="dxa"/>
          </w:tcPr>
          <w:p w14:paraId="6178B9EA" w14:textId="77777777" w:rsidR="00EC40EA" w:rsidRPr="0036083E" w:rsidRDefault="00EC40EA"/>
        </w:tc>
      </w:tr>
      <w:tr w:rsidR="00EC40EA" w:rsidRPr="0036083E" w14:paraId="6EA902F4" w14:textId="77777777">
        <w:tc>
          <w:tcPr>
            <w:tcW w:w="1728" w:type="dxa"/>
          </w:tcPr>
          <w:p w14:paraId="4C97C0FD" w14:textId="77777777" w:rsidR="00EC40EA" w:rsidRPr="0036083E" w:rsidRDefault="00EC40EA"/>
        </w:tc>
        <w:tc>
          <w:tcPr>
            <w:tcW w:w="1728" w:type="dxa"/>
          </w:tcPr>
          <w:p w14:paraId="74D3858B" w14:textId="77777777" w:rsidR="00EC40EA" w:rsidRPr="0036083E" w:rsidRDefault="00EC40EA"/>
        </w:tc>
        <w:tc>
          <w:tcPr>
            <w:tcW w:w="1728" w:type="dxa"/>
          </w:tcPr>
          <w:p w14:paraId="71B72B51" w14:textId="77777777" w:rsidR="00EC40EA" w:rsidRPr="0036083E" w:rsidRDefault="00EC40EA"/>
        </w:tc>
        <w:tc>
          <w:tcPr>
            <w:tcW w:w="1728" w:type="dxa"/>
          </w:tcPr>
          <w:p w14:paraId="1B05AC27" w14:textId="77777777" w:rsidR="00EC40EA" w:rsidRPr="0036083E" w:rsidRDefault="00EC40EA"/>
        </w:tc>
        <w:tc>
          <w:tcPr>
            <w:tcW w:w="1728" w:type="dxa"/>
          </w:tcPr>
          <w:p w14:paraId="43AA1308" w14:textId="77777777" w:rsidR="00EC40EA" w:rsidRPr="0036083E" w:rsidRDefault="00EC40EA"/>
        </w:tc>
      </w:tr>
      <w:tr w:rsidR="00EC40EA" w:rsidRPr="0036083E" w14:paraId="36B11C7E" w14:textId="77777777">
        <w:tc>
          <w:tcPr>
            <w:tcW w:w="1728" w:type="dxa"/>
          </w:tcPr>
          <w:p w14:paraId="64E33DCE" w14:textId="77777777" w:rsidR="00EC40EA" w:rsidRPr="0036083E" w:rsidRDefault="00EC40EA"/>
        </w:tc>
        <w:tc>
          <w:tcPr>
            <w:tcW w:w="1728" w:type="dxa"/>
          </w:tcPr>
          <w:p w14:paraId="7CC6E8B7" w14:textId="77777777" w:rsidR="00EC40EA" w:rsidRPr="0036083E" w:rsidRDefault="00EC40EA"/>
        </w:tc>
        <w:tc>
          <w:tcPr>
            <w:tcW w:w="1728" w:type="dxa"/>
          </w:tcPr>
          <w:p w14:paraId="75DAAF5C" w14:textId="77777777" w:rsidR="00EC40EA" w:rsidRPr="0036083E" w:rsidRDefault="00EC40EA"/>
        </w:tc>
        <w:tc>
          <w:tcPr>
            <w:tcW w:w="1728" w:type="dxa"/>
          </w:tcPr>
          <w:p w14:paraId="6186586D" w14:textId="77777777" w:rsidR="00EC40EA" w:rsidRPr="0036083E" w:rsidRDefault="00EC40EA"/>
        </w:tc>
        <w:tc>
          <w:tcPr>
            <w:tcW w:w="1728" w:type="dxa"/>
          </w:tcPr>
          <w:p w14:paraId="79FB3F1C" w14:textId="77777777" w:rsidR="00EC40EA" w:rsidRPr="0036083E" w:rsidRDefault="00EC40EA"/>
        </w:tc>
      </w:tr>
      <w:tr w:rsidR="00EC40EA" w:rsidRPr="0036083E" w14:paraId="3CDBF31B" w14:textId="77777777">
        <w:tc>
          <w:tcPr>
            <w:tcW w:w="1728" w:type="dxa"/>
          </w:tcPr>
          <w:p w14:paraId="439EE969" w14:textId="77777777" w:rsidR="00EC40EA" w:rsidRPr="0036083E" w:rsidRDefault="00EC40EA"/>
        </w:tc>
        <w:tc>
          <w:tcPr>
            <w:tcW w:w="1728" w:type="dxa"/>
          </w:tcPr>
          <w:p w14:paraId="426D409A" w14:textId="77777777" w:rsidR="00EC40EA" w:rsidRPr="0036083E" w:rsidRDefault="00EC40EA"/>
        </w:tc>
        <w:tc>
          <w:tcPr>
            <w:tcW w:w="1728" w:type="dxa"/>
          </w:tcPr>
          <w:p w14:paraId="74543D84" w14:textId="77777777" w:rsidR="00EC40EA" w:rsidRPr="0036083E" w:rsidRDefault="00EC40EA"/>
        </w:tc>
        <w:tc>
          <w:tcPr>
            <w:tcW w:w="1728" w:type="dxa"/>
          </w:tcPr>
          <w:p w14:paraId="5EC8EE88" w14:textId="77777777" w:rsidR="00EC40EA" w:rsidRPr="0036083E" w:rsidRDefault="00EC40EA"/>
        </w:tc>
        <w:tc>
          <w:tcPr>
            <w:tcW w:w="1728" w:type="dxa"/>
          </w:tcPr>
          <w:p w14:paraId="5D73C1BA" w14:textId="77777777" w:rsidR="00EC40EA" w:rsidRPr="0036083E" w:rsidRDefault="00EC40EA"/>
        </w:tc>
      </w:tr>
      <w:tr w:rsidR="00EC40EA" w:rsidRPr="0036083E" w14:paraId="5E5F2D8C" w14:textId="77777777">
        <w:tc>
          <w:tcPr>
            <w:tcW w:w="1728" w:type="dxa"/>
          </w:tcPr>
          <w:p w14:paraId="5D0A3A48" w14:textId="77777777" w:rsidR="00EC40EA" w:rsidRPr="0036083E" w:rsidRDefault="00EC40EA"/>
        </w:tc>
        <w:tc>
          <w:tcPr>
            <w:tcW w:w="1728" w:type="dxa"/>
          </w:tcPr>
          <w:p w14:paraId="6C6AD670" w14:textId="77777777" w:rsidR="00EC40EA" w:rsidRPr="0036083E" w:rsidRDefault="00EC40EA"/>
        </w:tc>
        <w:tc>
          <w:tcPr>
            <w:tcW w:w="1728" w:type="dxa"/>
          </w:tcPr>
          <w:p w14:paraId="59B1714F" w14:textId="77777777" w:rsidR="00EC40EA" w:rsidRPr="0036083E" w:rsidRDefault="00EC40EA"/>
        </w:tc>
        <w:tc>
          <w:tcPr>
            <w:tcW w:w="1728" w:type="dxa"/>
          </w:tcPr>
          <w:p w14:paraId="0754CFD3" w14:textId="77777777" w:rsidR="00EC40EA" w:rsidRPr="0036083E" w:rsidRDefault="00EC40EA"/>
        </w:tc>
        <w:tc>
          <w:tcPr>
            <w:tcW w:w="1728" w:type="dxa"/>
          </w:tcPr>
          <w:p w14:paraId="5BB5893F" w14:textId="77777777" w:rsidR="00EC40EA" w:rsidRPr="0036083E" w:rsidRDefault="00EC40EA"/>
        </w:tc>
      </w:tr>
      <w:tr w:rsidR="00EC40EA" w:rsidRPr="0036083E" w14:paraId="3A5442D1" w14:textId="77777777">
        <w:tc>
          <w:tcPr>
            <w:tcW w:w="1728" w:type="dxa"/>
          </w:tcPr>
          <w:p w14:paraId="046330C6" w14:textId="77777777" w:rsidR="00EC40EA" w:rsidRPr="0036083E" w:rsidRDefault="00EC40EA"/>
        </w:tc>
        <w:tc>
          <w:tcPr>
            <w:tcW w:w="1728" w:type="dxa"/>
          </w:tcPr>
          <w:p w14:paraId="6C52D865" w14:textId="77777777" w:rsidR="00EC40EA" w:rsidRPr="0036083E" w:rsidRDefault="00EC40EA"/>
        </w:tc>
        <w:tc>
          <w:tcPr>
            <w:tcW w:w="1728" w:type="dxa"/>
          </w:tcPr>
          <w:p w14:paraId="41448AEF" w14:textId="77777777" w:rsidR="00EC40EA" w:rsidRPr="0036083E" w:rsidRDefault="00EC40EA"/>
        </w:tc>
        <w:tc>
          <w:tcPr>
            <w:tcW w:w="1728" w:type="dxa"/>
          </w:tcPr>
          <w:p w14:paraId="7D92D08E" w14:textId="77777777" w:rsidR="00EC40EA" w:rsidRPr="0036083E" w:rsidRDefault="00EC40EA"/>
        </w:tc>
        <w:tc>
          <w:tcPr>
            <w:tcW w:w="1728" w:type="dxa"/>
          </w:tcPr>
          <w:p w14:paraId="0457E0B5" w14:textId="77777777" w:rsidR="00EC40EA" w:rsidRPr="0036083E" w:rsidRDefault="00EC40EA"/>
        </w:tc>
      </w:tr>
      <w:tr w:rsidR="00EC40EA" w:rsidRPr="0036083E" w14:paraId="6A31F901" w14:textId="77777777">
        <w:tc>
          <w:tcPr>
            <w:tcW w:w="1728" w:type="dxa"/>
          </w:tcPr>
          <w:p w14:paraId="4D941535" w14:textId="77777777" w:rsidR="00EC40EA" w:rsidRPr="0036083E" w:rsidRDefault="00EC40EA"/>
        </w:tc>
        <w:tc>
          <w:tcPr>
            <w:tcW w:w="1728" w:type="dxa"/>
          </w:tcPr>
          <w:p w14:paraId="44FE5E75" w14:textId="77777777" w:rsidR="00EC40EA" w:rsidRPr="0036083E" w:rsidRDefault="00EC40EA"/>
        </w:tc>
        <w:tc>
          <w:tcPr>
            <w:tcW w:w="1728" w:type="dxa"/>
          </w:tcPr>
          <w:p w14:paraId="6D7A7DED" w14:textId="77777777" w:rsidR="00EC40EA" w:rsidRPr="0036083E" w:rsidRDefault="00EC40EA"/>
        </w:tc>
        <w:tc>
          <w:tcPr>
            <w:tcW w:w="1728" w:type="dxa"/>
          </w:tcPr>
          <w:p w14:paraId="0F3DDB9F" w14:textId="77777777" w:rsidR="00EC40EA" w:rsidRPr="0036083E" w:rsidRDefault="00EC40EA"/>
        </w:tc>
        <w:tc>
          <w:tcPr>
            <w:tcW w:w="1728" w:type="dxa"/>
          </w:tcPr>
          <w:p w14:paraId="531F133D" w14:textId="77777777" w:rsidR="00EC40EA" w:rsidRPr="0036083E" w:rsidRDefault="00EC40EA"/>
        </w:tc>
      </w:tr>
      <w:tr w:rsidR="00EC40EA" w:rsidRPr="0036083E" w14:paraId="5AAD3886" w14:textId="77777777">
        <w:tc>
          <w:tcPr>
            <w:tcW w:w="1728" w:type="dxa"/>
          </w:tcPr>
          <w:p w14:paraId="1A2A8025" w14:textId="77777777" w:rsidR="00EC40EA" w:rsidRPr="0036083E" w:rsidRDefault="00EC40EA"/>
        </w:tc>
        <w:tc>
          <w:tcPr>
            <w:tcW w:w="1728" w:type="dxa"/>
          </w:tcPr>
          <w:p w14:paraId="6B82CAAE" w14:textId="77777777" w:rsidR="00EC40EA" w:rsidRPr="0036083E" w:rsidRDefault="00EC40EA"/>
        </w:tc>
        <w:tc>
          <w:tcPr>
            <w:tcW w:w="1728" w:type="dxa"/>
          </w:tcPr>
          <w:p w14:paraId="13A65ABE" w14:textId="77777777" w:rsidR="00EC40EA" w:rsidRPr="0036083E" w:rsidRDefault="00EC40EA"/>
        </w:tc>
        <w:tc>
          <w:tcPr>
            <w:tcW w:w="1728" w:type="dxa"/>
          </w:tcPr>
          <w:p w14:paraId="6FF3E34B" w14:textId="77777777" w:rsidR="00EC40EA" w:rsidRPr="0036083E" w:rsidRDefault="00EC40EA"/>
        </w:tc>
        <w:tc>
          <w:tcPr>
            <w:tcW w:w="1728" w:type="dxa"/>
          </w:tcPr>
          <w:p w14:paraId="7A639DE4" w14:textId="77777777" w:rsidR="00EC40EA" w:rsidRPr="0036083E" w:rsidRDefault="00EC40EA"/>
        </w:tc>
      </w:tr>
    </w:tbl>
    <w:p w14:paraId="425E60E5" w14:textId="77777777" w:rsidR="005F0D3B" w:rsidRPr="0036083E" w:rsidRDefault="005F0D3B"/>
    <w:p w14:paraId="5201C7C7" w14:textId="24B6F29C" w:rsidR="00AE265F" w:rsidRPr="0036083E" w:rsidRDefault="00AE265F"/>
    <w:p w14:paraId="78B64B3B" w14:textId="77777777" w:rsidR="00AE265F" w:rsidRPr="0036083E" w:rsidRDefault="00AE265F" w:rsidP="00AE265F">
      <w:pPr>
        <w:rPr>
          <w:b/>
          <w:bCs/>
        </w:rPr>
      </w:pPr>
      <w:r w:rsidRPr="0036083E">
        <w:rPr>
          <w:b/>
          <w:bCs/>
          <w:highlight w:val="yellow"/>
        </w:rPr>
        <w:t>¿Qué caracteriza al estado de flujo?</w:t>
      </w:r>
    </w:p>
    <w:p w14:paraId="0471022F" w14:textId="77777777" w:rsidR="00AE265F" w:rsidRPr="0036083E" w:rsidRDefault="00AE265F" w:rsidP="00AE265F">
      <w:r w:rsidRPr="0036083E">
        <w:t xml:space="preserve">Cuando entras en </w:t>
      </w:r>
      <w:proofErr w:type="spellStart"/>
      <w:r w:rsidRPr="0036083E">
        <w:t>flow</w:t>
      </w:r>
      <w:proofErr w:type="spellEnd"/>
      <w:r w:rsidRPr="0036083E">
        <w:t>, experimentas:</w:t>
      </w:r>
    </w:p>
    <w:p w14:paraId="7E6D8057" w14:textId="77777777" w:rsidR="00AE265F" w:rsidRPr="0036083E" w:rsidRDefault="00AE265F" w:rsidP="00AE265F">
      <w:pPr>
        <w:numPr>
          <w:ilvl w:val="0"/>
          <w:numId w:val="10"/>
        </w:numPr>
      </w:pPr>
      <w:r w:rsidRPr="0036083E">
        <w:rPr>
          <w:rFonts w:ascii="Segoe UI Emoji" w:hAnsi="Segoe UI Emoji" w:cs="Segoe UI Emoji"/>
        </w:rPr>
        <w:t>✅</w:t>
      </w:r>
      <w:r w:rsidRPr="0036083E">
        <w:t xml:space="preserve"> </w:t>
      </w:r>
      <w:r w:rsidRPr="0036083E">
        <w:rPr>
          <w:b/>
          <w:bCs/>
        </w:rPr>
        <w:t>Enfoque total y sostenido:</w:t>
      </w:r>
      <w:r w:rsidRPr="0036083E">
        <w:t xml:space="preserve"> Estás completamente concentrado, sin distracciones.</w:t>
      </w:r>
    </w:p>
    <w:p w14:paraId="49E17D72" w14:textId="77777777" w:rsidR="00AE265F" w:rsidRPr="0036083E" w:rsidRDefault="00AE265F" w:rsidP="00AE265F">
      <w:pPr>
        <w:numPr>
          <w:ilvl w:val="0"/>
          <w:numId w:val="10"/>
        </w:numPr>
      </w:pPr>
      <w:r w:rsidRPr="0036083E">
        <w:rPr>
          <w:rFonts w:ascii="Segoe UI Emoji" w:hAnsi="Segoe UI Emoji" w:cs="Segoe UI Emoji"/>
        </w:rPr>
        <w:t>✅</w:t>
      </w:r>
      <w:r w:rsidRPr="0036083E">
        <w:t xml:space="preserve"> </w:t>
      </w:r>
      <w:r w:rsidRPr="0036083E">
        <w:rPr>
          <w:b/>
          <w:bCs/>
        </w:rPr>
        <w:t>Pérdida de noción del tiempo:</w:t>
      </w:r>
      <w:r w:rsidRPr="0036083E">
        <w:t xml:space="preserve"> Las horas pasan sin que te des cuenta.</w:t>
      </w:r>
    </w:p>
    <w:p w14:paraId="6A96515B" w14:textId="77777777" w:rsidR="00AE265F" w:rsidRPr="0036083E" w:rsidRDefault="00AE265F" w:rsidP="00AE265F">
      <w:pPr>
        <w:numPr>
          <w:ilvl w:val="0"/>
          <w:numId w:val="10"/>
        </w:numPr>
      </w:pPr>
      <w:r w:rsidRPr="0036083E">
        <w:rPr>
          <w:rFonts w:ascii="Segoe UI Emoji" w:hAnsi="Segoe UI Emoji" w:cs="Segoe UI Emoji"/>
        </w:rPr>
        <w:t>✅</w:t>
      </w:r>
      <w:r w:rsidRPr="0036083E">
        <w:t xml:space="preserve"> </w:t>
      </w:r>
      <w:r w:rsidRPr="0036083E">
        <w:rPr>
          <w:b/>
          <w:bCs/>
        </w:rPr>
        <w:t>Equilibrio entre reto y habilidad:</w:t>
      </w:r>
      <w:r w:rsidRPr="0036083E">
        <w:t xml:space="preserve"> La tarea es lo suficientemente desafiante como para mantener tu atención, pero no tan difícil como para frustrarte.</w:t>
      </w:r>
    </w:p>
    <w:p w14:paraId="23BC132F" w14:textId="451944DF" w:rsidR="00AE265F" w:rsidRPr="0036083E" w:rsidRDefault="00AE265F" w:rsidP="00AE265F">
      <w:pPr>
        <w:numPr>
          <w:ilvl w:val="0"/>
          <w:numId w:val="10"/>
        </w:numPr>
      </w:pPr>
      <w:r w:rsidRPr="0036083E">
        <w:rPr>
          <w:rFonts w:ascii="Segoe UI Emoji" w:hAnsi="Segoe UI Emoji" w:cs="Segoe UI Emoji"/>
        </w:rPr>
        <w:t>✅</w:t>
      </w:r>
      <w:r w:rsidRPr="0036083E">
        <w:t xml:space="preserve"> </w:t>
      </w:r>
      <w:r w:rsidRPr="0036083E">
        <w:rPr>
          <w:b/>
          <w:bCs/>
        </w:rPr>
        <w:t>Placer intrínseco:</w:t>
      </w:r>
      <w:r w:rsidRPr="0036083E">
        <w:t xml:space="preserve"> Disfrutas profundamente de la actividad, más allá de cualquier recompensa externa.</w:t>
      </w:r>
      <w:r w:rsidR="001D19CE">
        <w:t xml:space="preserve"> Inclusive podrías hacerla </w:t>
      </w:r>
      <w:r w:rsidR="00A43856">
        <w:t xml:space="preserve">sin que te pagaran. </w:t>
      </w:r>
    </w:p>
    <w:p w14:paraId="0138C6F9" w14:textId="77777777" w:rsidR="00AE265F" w:rsidRPr="0036083E" w:rsidRDefault="00AE265F" w:rsidP="00AE265F">
      <w:pPr>
        <w:numPr>
          <w:ilvl w:val="0"/>
          <w:numId w:val="10"/>
        </w:numPr>
      </w:pPr>
      <w:r w:rsidRPr="0036083E">
        <w:rPr>
          <w:rFonts w:ascii="Segoe UI Emoji" w:hAnsi="Segoe UI Emoji" w:cs="Segoe UI Emoji"/>
        </w:rPr>
        <w:t>✅</w:t>
      </w:r>
      <w:r w:rsidRPr="0036083E">
        <w:t xml:space="preserve"> </w:t>
      </w:r>
      <w:r w:rsidRPr="0036083E">
        <w:rPr>
          <w:b/>
          <w:bCs/>
        </w:rPr>
        <w:t>Sentido de control:</w:t>
      </w:r>
      <w:r w:rsidRPr="0036083E">
        <w:t xml:space="preserve"> Te sientes competente, seguro y con dominio de la situación.</w:t>
      </w:r>
    </w:p>
    <w:p w14:paraId="6F2166DB" w14:textId="2FF29428" w:rsidR="00AE265F" w:rsidRPr="00AE265F" w:rsidRDefault="00AE265F" w:rsidP="00AE265F">
      <w:pPr>
        <w:numPr>
          <w:ilvl w:val="0"/>
          <w:numId w:val="10"/>
        </w:numPr>
      </w:pPr>
      <w:r w:rsidRPr="0036083E">
        <w:rPr>
          <w:rFonts w:ascii="Segoe UI Emoji" w:hAnsi="Segoe UI Emoji" w:cs="Segoe UI Emoji"/>
        </w:rPr>
        <w:t>✅</w:t>
      </w:r>
      <w:r w:rsidRPr="0036083E">
        <w:t xml:space="preserve"> </w:t>
      </w:r>
      <w:r w:rsidRPr="0036083E">
        <w:rPr>
          <w:b/>
          <w:bCs/>
        </w:rPr>
        <w:t>Fusión entre acción y conciencia:</w:t>
      </w:r>
      <w:r w:rsidRPr="0036083E">
        <w:t xml:space="preserve"> Todo fluye de manera natural, sin esfuerzo consciente; eres uno con la tarea.</w:t>
      </w:r>
    </w:p>
    <w:sectPr w:rsidR="00AE265F" w:rsidRPr="00AE265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D98D" w14:textId="77777777" w:rsidR="00C548B2" w:rsidRDefault="00C548B2" w:rsidP="009504E3">
      <w:pPr>
        <w:spacing w:after="0" w:line="240" w:lineRule="auto"/>
      </w:pPr>
      <w:r>
        <w:separator/>
      </w:r>
    </w:p>
  </w:endnote>
  <w:endnote w:type="continuationSeparator" w:id="0">
    <w:p w14:paraId="5BA65141" w14:textId="77777777" w:rsidR="00C548B2" w:rsidRDefault="00C548B2" w:rsidP="0095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08AF" w14:textId="77777777" w:rsidR="000C6816" w:rsidRDefault="000C6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03" w14:textId="63441A13" w:rsidR="009504E3" w:rsidRDefault="009504E3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04EDAF" wp14:editId="7E1F332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F05CF04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Promentoring.org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C753" w14:textId="77777777" w:rsidR="000C6816" w:rsidRDefault="000C6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87F6" w14:textId="77777777" w:rsidR="00C548B2" w:rsidRDefault="00C548B2" w:rsidP="009504E3">
      <w:pPr>
        <w:spacing w:after="0" w:line="240" w:lineRule="auto"/>
      </w:pPr>
      <w:r>
        <w:separator/>
      </w:r>
    </w:p>
  </w:footnote>
  <w:footnote w:type="continuationSeparator" w:id="0">
    <w:p w14:paraId="6D10F33D" w14:textId="77777777" w:rsidR="00C548B2" w:rsidRDefault="00C548B2" w:rsidP="0095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1333" w14:textId="3884C3CF" w:rsidR="000C6816" w:rsidRDefault="000C6816">
    <w:pPr>
      <w:pStyle w:val="Header"/>
    </w:pPr>
    <w:r>
      <w:rPr>
        <w:noProof/>
      </w:rPr>
      <w:pict w14:anchorId="5858A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49063" o:spid="_x0000_s1026" type="#_x0000_t75" style="position:absolute;margin-left:0;margin-top:0;width:149.95pt;height:149.95pt;z-index:-251655168;mso-position-horizontal:center;mso-position-horizontal-relative:margin;mso-position-vertical:center;mso-position-vertical-relative:margin" o:allowincell="f">
          <v:imagedata r:id="rId1" o:title="Watermark Smal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D5EB" w14:textId="5C32E77D" w:rsidR="000C6816" w:rsidRDefault="000C6816">
    <w:pPr>
      <w:pStyle w:val="Header"/>
    </w:pPr>
    <w:r>
      <w:rPr>
        <w:noProof/>
      </w:rPr>
      <w:pict w14:anchorId="27E78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49064" o:spid="_x0000_s1027" type="#_x0000_t75" style="position:absolute;margin-left:0;margin-top:0;width:149.95pt;height:149.95pt;z-index:-251654144;mso-position-horizontal:center;mso-position-horizontal-relative:margin;mso-position-vertical:center;mso-position-vertical-relative:margin" o:allowincell="f">
          <v:imagedata r:id="rId1" o:title="Watermark Small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5748" w14:textId="68C29C2F" w:rsidR="000C6816" w:rsidRDefault="000C6816">
    <w:pPr>
      <w:pStyle w:val="Header"/>
    </w:pPr>
    <w:r>
      <w:rPr>
        <w:noProof/>
      </w:rPr>
      <w:pict w14:anchorId="0CEE9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49062" o:spid="_x0000_s1025" type="#_x0000_t75" style="position:absolute;margin-left:0;margin-top:0;width:149.95pt;height:149.95pt;z-index:-251656192;mso-position-horizontal:center;mso-position-horizontal-relative:margin;mso-position-vertical:center;mso-position-vertical-relative:margin" o:allowincell="f">
          <v:imagedata r:id="rId1" o:title="Watermark Smal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130E34"/>
    <w:multiLevelType w:val="multilevel"/>
    <w:tmpl w:val="426A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273747">
    <w:abstractNumId w:val="8"/>
  </w:num>
  <w:num w:numId="2" w16cid:durableId="1285237401">
    <w:abstractNumId w:val="6"/>
  </w:num>
  <w:num w:numId="3" w16cid:durableId="1579753708">
    <w:abstractNumId w:val="5"/>
  </w:num>
  <w:num w:numId="4" w16cid:durableId="1168180730">
    <w:abstractNumId w:val="4"/>
  </w:num>
  <w:num w:numId="5" w16cid:durableId="1073435730">
    <w:abstractNumId w:val="7"/>
  </w:num>
  <w:num w:numId="6" w16cid:durableId="1432824299">
    <w:abstractNumId w:val="3"/>
  </w:num>
  <w:num w:numId="7" w16cid:durableId="1368064277">
    <w:abstractNumId w:val="2"/>
  </w:num>
  <w:num w:numId="8" w16cid:durableId="286856582">
    <w:abstractNumId w:val="1"/>
  </w:num>
  <w:num w:numId="9" w16cid:durableId="457143151">
    <w:abstractNumId w:val="0"/>
  </w:num>
  <w:num w:numId="10" w16cid:durableId="174197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6816"/>
    <w:rsid w:val="0015074B"/>
    <w:rsid w:val="001D19CE"/>
    <w:rsid w:val="0029639D"/>
    <w:rsid w:val="00326F90"/>
    <w:rsid w:val="0036083E"/>
    <w:rsid w:val="005F0D3B"/>
    <w:rsid w:val="005F66BA"/>
    <w:rsid w:val="009504E3"/>
    <w:rsid w:val="00A43856"/>
    <w:rsid w:val="00AA1D8D"/>
    <w:rsid w:val="00AE265F"/>
    <w:rsid w:val="00B47730"/>
    <w:rsid w:val="00C211FF"/>
    <w:rsid w:val="00C548B2"/>
    <w:rsid w:val="00CB0664"/>
    <w:rsid w:val="00EC40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F3862A"/>
  <w14:defaultImageDpi w14:val="300"/>
  <w15:docId w15:val="{AF9FEC25-7A56-4618-BEBC-3CAEF7EF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Bello Tapia, Ariel</cp:lastModifiedBy>
  <cp:revision>7</cp:revision>
  <dcterms:created xsi:type="dcterms:W3CDTF">2013-12-23T23:15:00Z</dcterms:created>
  <dcterms:modified xsi:type="dcterms:W3CDTF">2025-09-30T20:29:00Z</dcterms:modified>
  <cp:category/>
</cp:coreProperties>
</file>