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C9482A" w14:textId="2FA2233B" w:rsidR="00377E5C" w:rsidRPr="003C0FB8" w:rsidRDefault="00AE4C45" w:rsidP="003C0FB8">
      <w:pPr>
        <w:pStyle w:val="Title"/>
        <w:jc w:val="center"/>
        <w:rPr>
          <w:sz w:val="48"/>
          <w:szCs w:val="48"/>
          <w:lang w:val="es-MX"/>
        </w:rPr>
      </w:pPr>
      <w:r>
        <w:rPr>
          <w:sz w:val="48"/>
          <w:szCs w:val="48"/>
          <w:lang w:val="es-MX"/>
        </w:rPr>
        <w:t>Formato</w:t>
      </w:r>
      <w:r w:rsidR="003C0FB8" w:rsidRPr="003C0FB8">
        <w:rPr>
          <w:sz w:val="48"/>
          <w:szCs w:val="48"/>
          <w:lang w:val="es-MX"/>
        </w:rPr>
        <w:t xml:space="preserve"> - Currículum Efectivo</w:t>
      </w:r>
    </w:p>
    <w:p w14:paraId="60E24AEC" w14:textId="77777777" w:rsidR="00377E5C" w:rsidRPr="003C0FB8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Datos Personales</w:t>
      </w:r>
    </w:p>
    <w:p w14:paraId="64612D81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Nombre Completo: __________________________</w:t>
      </w:r>
    </w:p>
    <w:p w14:paraId="7F1B8BAC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Teléfono: _________________________________</w:t>
      </w:r>
    </w:p>
    <w:p w14:paraId="5ECA2F35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Correo Electrónico: _________________________</w:t>
      </w:r>
    </w:p>
    <w:p w14:paraId="0D81E97C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LinkedIn / Portafolio: _______________________</w:t>
      </w:r>
    </w:p>
    <w:p w14:paraId="4BE6FCBC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Dirección: _________________________________</w:t>
      </w:r>
    </w:p>
    <w:p w14:paraId="777A8518" w14:textId="77777777" w:rsidR="00377E5C" w:rsidRPr="003C0FB8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Perfil Profesional</w:t>
      </w:r>
    </w:p>
    <w:p w14:paraId="3250F0E4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Escribe aquí un resumen breve (4-6 líneas) destacando tu experiencia, habilidades clave, logros principales y lo que puedes aportar a la organización.</w:t>
      </w:r>
    </w:p>
    <w:p w14:paraId="66362860" w14:textId="3D2E94D3" w:rsidR="00377E5C" w:rsidRPr="003C0FB8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Experiencia Laboral</w:t>
      </w:r>
      <w:r w:rsidR="00B96FE6">
        <w:rPr>
          <w:sz w:val="24"/>
          <w:szCs w:val="24"/>
          <w:lang w:val="es-MX"/>
        </w:rPr>
        <w:t xml:space="preserve"> </w:t>
      </w:r>
    </w:p>
    <w:p w14:paraId="46B7EB01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Empresa: _________________________________</w:t>
      </w:r>
    </w:p>
    <w:p w14:paraId="18BF5012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Puesto: __________________________________</w:t>
      </w:r>
    </w:p>
    <w:p w14:paraId="7E6F79AF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Periodo: _________________________________</w:t>
      </w:r>
    </w:p>
    <w:p w14:paraId="159C22CA" w14:textId="77777777" w:rsidR="00377E5C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Responsabilidades y logros:</w:t>
      </w:r>
    </w:p>
    <w:p w14:paraId="3611B158" w14:textId="77777777" w:rsidR="00B96FE6" w:rsidRPr="00B96FE6" w:rsidRDefault="00B96FE6" w:rsidP="00B96FE6">
      <w:pPr>
        <w:rPr>
          <w:b/>
          <w:bCs/>
          <w:lang w:val="es-MX"/>
        </w:rPr>
      </w:pPr>
      <w:r w:rsidRPr="00B96FE6">
        <w:rPr>
          <w:bCs/>
          <w:lang w:val="es-MX"/>
        </w:rPr>
        <w:t xml:space="preserve">Describir principales logros e impacto medible en la organización en términos de ahorros, reducción de costos, manejo óptimo de recursos, incremento en la calidad, mejoras en procesos y/o procedimientos por medio de soluciones creativas y/o innovadoras. </w:t>
      </w:r>
    </w:p>
    <w:p w14:paraId="505A5F95" w14:textId="77777777" w:rsidR="00B96FE6" w:rsidRPr="003C0FB8" w:rsidRDefault="00B96FE6">
      <w:pPr>
        <w:rPr>
          <w:sz w:val="20"/>
          <w:szCs w:val="20"/>
          <w:lang w:val="es-MX"/>
        </w:rPr>
      </w:pPr>
    </w:p>
    <w:p w14:paraId="21EF6EBC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• ________________________________________</w:t>
      </w:r>
    </w:p>
    <w:p w14:paraId="7977E37B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• ________________________________________</w:t>
      </w:r>
    </w:p>
    <w:p w14:paraId="075EE6F0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• ________________________________________</w:t>
      </w:r>
    </w:p>
    <w:p w14:paraId="5ECE4566" w14:textId="77777777" w:rsidR="00377E5C" w:rsidRPr="003C0FB8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Educación</w:t>
      </w:r>
    </w:p>
    <w:p w14:paraId="2A494D72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Institución: ________________________________</w:t>
      </w:r>
    </w:p>
    <w:p w14:paraId="592CDDC3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Título / Grado: ____________________________</w:t>
      </w:r>
    </w:p>
    <w:p w14:paraId="29446964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Periodo: _________________________________</w:t>
      </w:r>
    </w:p>
    <w:p w14:paraId="408BFC37" w14:textId="77777777" w:rsidR="00377E5C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lastRenderedPageBreak/>
        <w:t>Habilidades</w:t>
      </w:r>
    </w:p>
    <w:p w14:paraId="2D6BD92A" w14:textId="77777777" w:rsidR="00B96FE6" w:rsidRPr="00B96FE6" w:rsidRDefault="00B96FE6" w:rsidP="00B96FE6">
      <w:pPr>
        <w:numPr>
          <w:ilvl w:val="1"/>
          <w:numId w:val="10"/>
        </w:numPr>
        <w:rPr>
          <w:bCs/>
          <w:lang w:val="es-MX"/>
        </w:rPr>
      </w:pPr>
      <w:r w:rsidRPr="00B96FE6">
        <w:rPr>
          <w:bCs/>
          <w:lang w:val="es-MX"/>
        </w:rPr>
        <w:t xml:space="preserve">Listar tus habilidades o fortalezas - </w:t>
      </w:r>
      <w:proofErr w:type="spellStart"/>
      <w:r w:rsidRPr="00B96FE6">
        <w:rPr>
          <w:bCs/>
          <w:lang w:val="es-MX"/>
        </w:rPr>
        <w:t>hard</w:t>
      </w:r>
      <w:proofErr w:type="spellEnd"/>
      <w:r w:rsidRPr="00B96FE6">
        <w:rPr>
          <w:bCs/>
          <w:lang w:val="es-MX"/>
        </w:rPr>
        <w:t xml:space="preserve"> </w:t>
      </w:r>
      <w:proofErr w:type="spellStart"/>
      <w:r w:rsidRPr="00B96FE6">
        <w:rPr>
          <w:bCs/>
          <w:lang w:val="es-MX"/>
        </w:rPr>
        <w:t>skills</w:t>
      </w:r>
      <w:proofErr w:type="spellEnd"/>
      <w:r w:rsidRPr="00B96FE6">
        <w:rPr>
          <w:bCs/>
          <w:lang w:val="es-MX"/>
        </w:rPr>
        <w:t xml:space="preserve">: Listar todas las herramientas que manejas como programas de software o cualquier otra habilidad técnica que domines como programación, seguridad, bases de datos, etc. Si tienes alguna certificación externa que avale dicha habilidad puedes hacer aquí mención de ella. </w:t>
      </w:r>
    </w:p>
    <w:p w14:paraId="64B0A5B3" w14:textId="576FD006" w:rsidR="00B96FE6" w:rsidRPr="00B96FE6" w:rsidRDefault="00B96FE6" w:rsidP="00B96FE6">
      <w:pPr>
        <w:numPr>
          <w:ilvl w:val="1"/>
          <w:numId w:val="10"/>
        </w:numPr>
        <w:rPr>
          <w:bCs/>
          <w:lang w:val="es-MX"/>
        </w:rPr>
      </w:pPr>
      <w:r w:rsidRPr="00B96FE6">
        <w:rPr>
          <w:bCs/>
          <w:lang w:val="es-MX"/>
        </w:rPr>
        <w:t xml:space="preserve">Listar tus habilidades o fortalezas – </w:t>
      </w:r>
      <w:proofErr w:type="spellStart"/>
      <w:r w:rsidRPr="00B96FE6">
        <w:rPr>
          <w:bCs/>
          <w:lang w:val="es-MX"/>
        </w:rPr>
        <w:t>soft</w:t>
      </w:r>
      <w:proofErr w:type="spellEnd"/>
      <w:r w:rsidRPr="00B96FE6">
        <w:rPr>
          <w:bCs/>
          <w:lang w:val="es-MX"/>
        </w:rPr>
        <w:t xml:space="preserve"> </w:t>
      </w:r>
      <w:proofErr w:type="spellStart"/>
      <w:r w:rsidRPr="00B96FE6">
        <w:rPr>
          <w:bCs/>
          <w:lang w:val="es-MX"/>
        </w:rPr>
        <w:t>skills</w:t>
      </w:r>
      <w:proofErr w:type="spellEnd"/>
      <w:r w:rsidRPr="00B96FE6">
        <w:rPr>
          <w:bCs/>
          <w:lang w:val="es-MX"/>
        </w:rPr>
        <w:t xml:space="preserve">: Listar todas aquellas en las que destaques y tengas experiencia como manejo de personal, administración, capacidad de trabajar bajo presión, liderazgo, trabajo en equipo, conocimiento de algún idioma, etc. </w:t>
      </w:r>
    </w:p>
    <w:p w14:paraId="7E07AAA3" w14:textId="77777777" w:rsidR="00377E5C" w:rsidRPr="003C0FB8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Idiomas</w:t>
      </w:r>
    </w:p>
    <w:p w14:paraId="072A27A1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• ________________________________________</w:t>
      </w:r>
    </w:p>
    <w:p w14:paraId="773EFB11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• ________________________________________</w:t>
      </w:r>
    </w:p>
    <w:p w14:paraId="4632A221" w14:textId="77777777" w:rsidR="00377E5C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Certificaciones y Cursos</w:t>
      </w:r>
    </w:p>
    <w:p w14:paraId="2E47FB5C" w14:textId="51C0D796" w:rsidR="00B96FE6" w:rsidRPr="00B96FE6" w:rsidRDefault="00B96FE6" w:rsidP="00B96FE6">
      <w:pPr>
        <w:rPr>
          <w:bCs/>
          <w:lang w:val="es-MX"/>
        </w:rPr>
      </w:pPr>
      <w:r w:rsidRPr="00B96FE6">
        <w:rPr>
          <w:bCs/>
          <w:lang w:val="es-MX"/>
        </w:rPr>
        <w:t xml:space="preserve">Listar toda la educación formal, certificaciones, cursos y entrenamiento más relevante y las fechas en las que fueron </w:t>
      </w:r>
      <w:r w:rsidR="00032342">
        <w:rPr>
          <w:bCs/>
          <w:lang w:val="es-MX"/>
        </w:rPr>
        <w:t>tomados</w:t>
      </w:r>
      <w:r w:rsidRPr="00B96FE6">
        <w:rPr>
          <w:bCs/>
          <w:lang w:val="es-MX"/>
        </w:rPr>
        <w:t>. </w:t>
      </w:r>
    </w:p>
    <w:p w14:paraId="0B4F7EBD" w14:textId="77777777" w:rsidR="00B96FE6" w:rsidRPr="00B96FE6" w:rsidRDefault="00B96FE6" w:rsidP="00B96FE6">
      <w:pPr>
        <w:rPr>
          <w:lang w:val="es-MX"/>
        </w:rPr>
      </w:pPr>
    </w:p>
    <w:p w14:paraId="1F8295A5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• ________________________________________</w:t>
      </w:r>
    </w:p>
    <w:p w14:paraId="6FB3A39F" w14:textId="77777777" w:rsidR="00377E5C" w:rsidRPr="003C0FB8" w:rsidRDefault="00AE4C45">
      <w:pPr>
        <w:rPr>
          <w:sz w:val="20"/>
          <w:szCs w:val="20"/>
          <w:lang w:val="es-MX"/>
        </w:rPr>
      </w:pPr>
      <w:r w:rsidRPr="003C0FB8">
        <w:rPr>
          <w:sz w:val="20"/>
          <w:szCs w:val="20"/>
          <w:lang w:val="es-MX"/>
        </w:rPr>
        <w:t>• ________________________________________</w:t>
      </w:r>
    </w:p>
    <w:p w14:paraId="5998EBF1" w14:textId="32899EBA" w:rsidR="00377E5C" w:rsidRPr="003C0FB8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Proyectos Relevantes</w:t>
      </w:r>
      <w:r w:rsidR="003C0FB8" w:rsidRPr="003C0FB8">
        <w:rPr>
          <w:sz w:val="24"/>
          <w:szCs w:val="24"/>
          <w:lang w:val="es-MX"/>
        </w:rPr>
        <w:t xml:space="preserve"> </w:t>
      </w:r>
    </w:p>
    <w:p w14:paraId="5AA06D04" w14:textId="1A07DD02" w:rsidR="00377E5C" w:rsidRPr="00B96FE6" w:rsidRDefault="00AE4C45">
      <w:pPr>
        <w:rPr>
          <w:lang w:val="es-MX"/>
        </w:rPr>
      </w:pPr>
      <w:r w:rsidRPr="00B96FE6">
        <w:rPr>
          <w:lang w:val="es-MX"/>
        </w:rPr>
        <w:t>Describe brevemente proyectos clave en los que hayas trabajado, indicando tu rol, el impacto y los resultados obtenidos.</w:t>
      </w:r>
      <w:r w:rsidR="003C0FB8" w:rsidRPr="00B96FE6">
        <w:rPr>
          <w:lang w:val="es-MX"/>
        </w:rPr>
        <w:t xml:space="preserve">  Pueden ser proyectos dentro o fuera de tu lugar de trabajo. </w:t>
      </w:r>
    </w:p>
    <w:p w14:paraId="578324F1" w14:textId="77777777" w:rsidR="00377E5C" w:rsidRPr="003C0FB8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Intereses Profesionales</w:t>
      </w:r>
    </w:p>
    <w:p w14:paraId="5D2D205E" w14:textId="3743C346" w:rsidR="00377E5C" w:rsidRPr="00B96FE6" w:rsidRDefault="00AE4C45">
      <w:pPr>
        <w:rPr>
          <w:lang w:val="es-MX"/>
        </w:rPr>
      </w:pPr>
      <w:r w:rsidRPr="00B96FE6">
        <w:rPr>
          <w:lang w:val="es-MX"/>
        </w:rPr>
        <w:t>Escribe aquí áreas de interés que estén alineadas con tu desarrollo y las tendencias de tu industria.</w:t>
      </w:r>
      <w:r w:rsidR="003C0FB8" w:rsidRPr="00B96FE6">
        <w:rPr>
          <w:lang w:val="es-MX"/>
        </w:rPr>
        <w:t xml:space="preserve"> Pueden ser áreas inclusive en donde no tengas ninguna experiencia o conocimiento, pero tengas un gran interés por aprender y profundizar. </w:t>
      </w:r>
    </w:p>
    <w:p w14:paraId="273FA8CA" w14:textId="77777777" w:rsidR="00377E5C" w:rsidRPr="003C0FB8" w:rsidRDefault="00AE4C45">
      <w:pPr>
        <w:pStyle w:val="Heading1"/>
        <w:rPr>
          <w:sz w:val="24"/>
          <w:szCs w:val="24"/>
          <w:lang w:val="es-MX"/>
        </w:rPr>
      </w:pPr>
      <w:r w:rsidRPr="003C0FB8">
        <w:rPr>
          <w:sz w:val="24"/>
          <w:szCs w:val="24"/>
          <w:lang w:val="es-MX"/>
        </w:rPr>
        <w:t>Referencias</w:t>
      </w:r>
    </w:p>
    <w:p w14:paraId="503B23C6" w14:textId="77777777" w:rsidR="00377E5C" w:rsidRPr="00B96FE6" w:rsidRDefault="00AE4C45">
      <w:pPr>
        <w:rPr>
          <w:lang w:val="es-MX"/>
        </w:rPr>
      </w:pPr>
      <w:r w:rsidRPr="00B96FE6">
        <w:rPr>
          <w:lang w:val="es-MX"/>
        </w:rPr>
        <w:t>Disponibles a solicitud.</w:t>
      </w:r>
    </w:p>
    <w:sectPr w:rsidR="00377E5C" w:rsidRPr="00B96FE6" w:rsidSect="0003461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96D7F7C" w14:textId="77777777" w:rsidR="00F44D05" w:rsidRDefault="00F44D05" w:rsidP="003C0FB8">
      <w:pPr>
        <w:spacing w:after="0" w:line="240" w:lineRule="auto"/>
      </w:pPr>
      <w:r>
        <w:separator/>
      </w:r>
    </w:p>
  </w:endnote>
  <w:endnote w:type="continuationSeparator" w:id="0">
    <w:p w14:paraId="19C71B65" w14:textId="77777777" w:rsidR="00F44D05" w:rsidRDefault="00F44D05" w:rsidP="003C0FB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BC9B27" w14:textId="77777777" w:rsidR="00E6140E" w:rsidRDefault="00E6140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EEE21B" w14:textId="72314256" w:rsidR="003C0FB8" w:rsidRDefault="003C0FB8">
    <w:pPr>
      <w:pStyle w:val="Footer"/>
    </w:pPr>
    <w:r>
      <w:rPr>
        <w:noProof/>
        <w:color w:val="4F81BD" w:themeColor="accent1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724C6430" wp14:editId="250DCEBD">
              <wp:simplePos x="0" y="0"/>
              <wp:positionH relativeFrom="page">
                <wp:align>center</wp:align>
              </wp:positionH>
              <wp:positionV relativeFrom="page">
                <wp:align>center</wp:align>
              </wp:positionV>
              <wp:extent cx="7364730" cy="9528810"/>
              <wp:effectExtent l="0" t="0" r="26670" b="26670"/>
              <wp:wrapNone/>
              <wp:docPr id="452" name="Rectangle 7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7364730" cy="9528810"/>
                      </a:xfrm>
                      <a:prstGeom prst="rect">
                        <a:avLst/>
                      </a:prstGeom>
                      <a:noFill/>
                      <a:ln w="15875">
                        <a:solidFill>
                          <a:schemeClr val="bg2">
                            <a:lumMod val="50000"/>
                          </a:schemeClr>
                        </a:solidFill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page">
                <wp14:pctWidth>95000</wp14:pctWidth>
              </wp14:sizeRelH>
              <wp14:sizeRelV relativeFrom="page">
                <wp14:pctHeight>95000</wp14:pctHeight>
              </wp14:sizeRelV>
            </wp:anchor>
          </w:drawing>
        </mc:Choice>
        <mc:Fallback>
          <w:pict>
            <v:rect w14:anchorId="730E27A4" id="Rectangle 77" o:spid="_x0000_s1026" style="position:absolute;margin-left:0;margin-top:0;width:579.9pt;height:750.3pt;z-index:251656192;visibility:visible;mso-wrap-style:square;mso-width-percent:950;mso-height-percent:950;mso-wrap-distance-left:9pt;mso-wrap-distance-top:0;mso-wrap-distance-right:9pt;mso-wrap-distance-bottom:0;mso-position-horizontal:center;mso-position-horizontal-relative:page;mso-position-vertical:center;mso-position-vertical-relative:page;mso-width-percent:950;mso-height-percent:95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" filled="f" strokecolor="#938953 [1614]" strokeweight="1.25pt">
              <w10:wrap anchorx="page" anchory="page"/>
            </v:rect>
          </w:pict>
        </mc:Fallback>
      </mc:AlternateContent>
    </w:r>
    <w:r>
      <w:rPr>
        <w:color w:val="4F81BD" w:themeColor="accent1"/>
      </w:rPr>
      <w:t xml:space="preserve">Promentoring.org </w:t>
    </w:r>
    <w:r>
      <w:rPr>
        <w:rFonts w:asciiTheme="majorHAnsi" w:eastAsiaTheme="majorEastAsia" w:hAnsiTheme="majorHAnsi" w:cstheme="majorBidi"/>
        <w:color w:val="4F81BD" w:themeColor="accent1"/>
        <w:sz w:val="20"/>
        <w:szCs w:val="20"/>
      </w:rPr>
      <w:t xml:space="preserve">pg. </w:t>
    </w:r>
    <w:r>
      <w:rPr>
        <w:color w:val="4F81BD" w:themeColor="accent1"/>
        <w:sz w:val="20"/>
        <w:szCs w:val="20"/>
      </w:rPr>
      <w:fldChar w:fldCharType="begin"/>
    </w:r>
    <w:r>
      <w:rPr>
        <w:color w:val="4F81BD" w:themeColor="accent1"/>
        <w:sz w:val="20"/>
        <w:szCs w:val="20"/>
      </w:rPr>
      <w:instrText xml:space="preserve"> PAGE    \* MERGEFORMAT </w:instrText>
    </w:r>
    <w:r>
      <w:rPr>
        <w:color w:val="4F81BD" w:themeColor="accent1"/>
        <w:sz w:val="20"/>
        <w:szCs w:val="20"/>
      </w:rPr>
      <w:fldChar w:fldCharType="separate"/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t>2</w:t>
    </w:r>
    <w:r>
      <w:rPr>
        <w:rFonts w:asciiTheme="majorHAnsi" w:eastAsiaTheme="majorEastAsia" w:hAnsiTheme="majorHAnsi" w:cstheme="majorBidi"/>
        <w:noProof/>
        <w:color w:val="4F81BD" w:themeColor="accent1"/>
        <w:sz w:val="20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3AF6CF8" w14:textId="77777777" w:rsidR="00E6140E" w:rsidRDefault="00E6140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C1E50D3" w14:textId="77777777" w:rsidR="00F44D05" w:rsidRDefault="00F44D05" w:rsidP="003C0FB8">
      <w:pPr>
        <w:spacing w:after="0" w:line="240" w:lineRule="auto"/>
      </w:pPr>
      <w:r>
        <w:separator/>
      </w:r>
    </w:p>
  </w:footnote>
  <w:footnote w:type="continuationSeparator" w:id="0">
    <w:p w14:paraId="1DE7C26A" w14:textId="77777777" w:rsidR="00F44D05" w:rsidRDefault="00F44D05" w:rsidP="003C0FB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AFE828" w14:textId="2FC2F276" w:rsidR="00E6140E" w:rsidRDefault="00AE4C45">
    <w:pPr>
      <w:pStyle w:val="Header"/>
    </w:pPr>
    <w:r>
      <w:rPr>
        <w:noProof/>
      </w:rPr>
      <w:pict w14:anchorId="64DC5B07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53719" o:spid="_x0000_s1026" type="#_x0000_t75" style="position:absolute;margin-left:0;margin-top:0;width:149.95pt;height:149.95pt;z-index:-251658240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69C4059" w14:textId="749D044A" w:rsidR="00E6140E" w:rsidRDefault="00AE4C45">
    <w:pPr>
      <w:pStyle w:val="Header"/>
    </w:pPr>
    <w:r>
      <w:rPr>
        <w:noProof/>
      </w:rPr>
      <w:pict w14:anchorId="46BA888A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53720" o:spid="_x0000_s1027" type="#_x0000_t75" style="position:absolute;margin-left:0;margin-top:0;width:149.95pt;height:149.95pt;z-index:-251657216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4B1A7F2" w14:textId="5BF45489" w:rsidR="00E6140E" w:rsidRDefault="00AE4C45">
    <w:pPr>
      <w:pStyle w:val="Header"/>
    </w:pPr>
    <w:r>
      <w:rPr>
        <w:noProof/>
      </w:rPr>
      <w:pict w14:anchorId="475C01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80153718" o:spid="_x0000_s1025" type="#_x0000_t75" style="position:absolute;margin-left:0;margin-top:0;width:149.95pt;height:149.95pt;z-index:-251659264;mso-position-horizontal:center;mso-position-horizontal-relative:margin;mso-position-vertical:center;mso-position-vertical-relative:margin" o:allowincell="f">
          <v:imagedata r:id="rId1" o:title="Watermark Small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11CA1B5E"/>
    <w:multiLevelType w:val="hybridMultilevel"/>
    <w:tmpl w:val="91665DB0"/>
    <w:lvl w:ilvl="0" w:tplc="732861F6">
      <w:start w:val="1"/>
      <w:numFmt w:val="bullet"/>
      <w:pStyle w:val="Logro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18C73641"/>
    <w:multiLevelType w:val="hybridMultilevel"/>
    <w:tmpl w:val="32427EE0"/>
    <w:lvl w:ilvl="0" w:tplc="CCFC7CB4">
      <w:start w:val="1"/>
      <w:numFmt w:val="bullet"/>
      <w:lvlText w:val=""/>
      <w:lvlJc w:val="left"/>
      <w:pPr>
        <w:ind w:left="360" w:hanging="360"/>
      </w:pPr>
      <w:rPr>
        <w:rFonts w:ascii="Times New Roman" w:hAnsi="Times New Roman" w:cs="Times New Roman" w:hint="default"/>
        <w:sz w:val="20"/>
        <w:szCs w:val="20"/>
      </w:rPr>
    </w:lvl>
    <w:lvl w:ilvl="1" w:tplc="D82CA4AC">
      <w:numFmt w:val="bullet"/>
      <w:lvlText w:val="•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846947681">
    <w:abstractNumId w:val="8"/>
  </w:num>
  <w:num w:numId="2" w16cid:durableId="857694376">
    <w:abstractNumId w:val="6"/>
  </w:num>
  <w:num w:numId="3" w16cid:durableId="1419672342">
    <w:abstractNumId w:val="5"/>
  </w:num>
  <w:num w:numId="4" w16cid:durableId="1770392413">
    <w:abstractNumId w:val="4"/>
  </w:num>
  <w:num w:numId="5" w16cid:durableId="770856423">
    <w:abstractNumId w:val="7"/>
  </w:num>
  <w:num w:numId="6" w16cid:durableId="1849828248">
    <w:abstractNumId w:val="3"/>
  </w:num>
  <w:num w:numId="7" w16cid:durableId="1366445469">
    <w:abstractNumId w:val="2"/>
  </w:num>
  <w:num w:numId="8" w16cid:durableId="1008943432">
    <w:abstractNumId w:val="1"/>
  </w:num>
  <w:num w:numId="9" w16cid:durableId="2120639366">
    <w:abstractNumId w:val="0"/>
  </w:num>
  <w:num w:numId="10" w16cid:durableId="1100956099">
    <w:abstractNumId w:val="9"/>
  </w:num>
  <w:num w:numId="11" w16cid:durableId="1588463495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2342"/>
    <w:rsid w:val="00034616"/>
    <w:rsid w:val="0006063C"/>
    <w:rsid w:val="0015074B"/>
    <w:rsid w:val="0029639D"/>
    <w:rsid w:val="00326F90"/>
    <w:rsid w:val="00377E5C"/>
    <w:rsid w:val="00386D3E"/>
    <w:rsid w:val="003C0FB8"/>
    <w:rsid w:val="004B609C"/>
    <w:rsid w:val="005E5379"/>
    <w:rsid w:val="005F66BA"/>
    <w:rsid w:val="00AA1D8D"/>
    <w:rsid w:val="00AE4C45"/>
    <w:rsid w:val="00B47730"/>
    <w:rsid w:val="00B96FE6"/>
    <w:rsid w:val="00CB0664"/>
    <w:rsid w:val="00E6140E"/>
    <w:rsid w:val="00F44D0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18209043"/>
  <w14:defaultImageDpi w14:val="300"/>
  <w15:docId w15:val="{0A319B95-0FD4-461C-B6F5-7D701E237A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Logro">
    <w:name w:val="Logro"/>
    <w:basedOn w:val="BodyText"/>
    <w:autoRedefine/>
    <w:rsid w:val="00B96FE6"/>
    <w:pPr>
      <w:numPr>
        <w:numId w:val="10"/>
      </w:numPr>
      <w:tabs>
        <w:tab w:val="num" w:pos="360"/>
      </w:tabs>
      <w:spacing w:after="60" w:line="220" w:lineRule="atLeast"/>
      <w:ind w:left="0" w:firstLine="0"/>
    </w:pPr>
    <w:rPr>
      <w:rFonts w:ascii="Times New Roman" w:eastAsia="Times New Roman" w:hAnsi="Times New Roman" w:cs="Times New Roman"/>
      <w:bCs/>
      <w:sz w:val="20"/>
      <w:szCs w:val="20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2</Pages>
  <Words>396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2575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Bello Tapia, Ariel</cp:lastModifiedBy>
  <cp:revision>7</cp:revision>
  <dcterms:created xsi:type="dcterms:W3CDTF">2013-12-23T23:15:00Z</dcterms:created>
  <dcterms:modified xsi:type="dcterms:W3CDTF">2025-10-13T22:25:00Z</dcterms:modified>
  <cp:category/>
</cp:coreProperties>
</file>