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0691" w14:textId="70895A70" w:rsidR="0038724C" w:rsidRPr="007A661F" w:rsidRDefault="001D65DA" w:rsidP="007A661F"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</w:rPr>
        <w:t>Formato</w:t>
      </w:r>
      <w:r w:rsidR="00000000" w:rsidRPr="007A661F">
        <w:rPr>
          <w:sz w:val="48"/>
          <w:szCs w:val="48"/>
        </w:rPr>
        <w:t xml:space="preserve"> - Minutas de </w:t>
      </w:r>
      <w:r w:rsidR="007A661F" w:rsidRPr="007A661F">
        <w:rPr>
          <w:sz w:val="48"/>
          <w:szCs w:val="48"/>
        </w:rPr>
        <w:t xml:space="preserve">Reuniones </w:t>
      </w:r>
      <w:r w:rsidR="00000000" w:rsidRPr="007A661F">
        <w:rPr>
          <w:sz w:val="48"/>
          <w:szCs w:val="48"/>
        </w:rPr>
        <w:t>Efectivas</w:t>
      </w:r>
    </w:p>
    <w:p w14:paraId="3781BB79" w14:textId="0B093877" w:rsidR="0038724C" w:rsidRPr="007A661F" w:rsidRDefault="00000000">
      <w:pPr>
        <w:pStyle w:val="Heading1"/>
        <w:rPr>
          <w:sz w:val="24"/>
          <w:szCs w:val="24"/>
        </w:rPr>
      </w:pPr>
      <w:r w:rsidRPr="007A661F">
        <w:rPr>
          <w:sz w:val="24"/>
          <w:szCs w:val="24"/>
        </w:rPr>
        <w:t>Datos Generales</w:t>
      </w:r>
      <w:r w:rsidR="0079702A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8724C" w:rsidRPr="007A661F" w14:paraId="1873B51F" w14:textId="77777777">
        <w:tc>
          <w:tcPr>
            <w:tcW w:w="4320" w:type="dxa"/>
          </w:tcPr>
          <w:p w14:paraId="0701DFC9" w14:textId="77777777" w:rsidR="0038724C" w:rsidRPr="007A661F" w:rsidRDefault="00000000">
            <w:pPr>
              <w:rPr>
                <w:sz w:val="20"/>
                <w:szCs w:val="20"/>
              </w:rPr>
            </w:pPr>
            <w:r w:rsidRPr="007A661F">
              <w:rPr>
                <w:sz w:val="20"/>
                <w:szCs w:val="20"/>
              </w:rPr>
              <w:t>Fecha:</w:t>
            </w:r>
          </w:p>
        </w:tc>
        <w:tc>
          <w:tcPr>
            <w:tcW w:w="4320" w:type="dxa"/>
          </w:tcPr>
          <w:p w14:paraId="6DF2D8CA" w14:textId="77777777" w:rsidR="0038724C" w:rsidRPr="007A661F" w:rsidRDefault="0038724C">
            <w:pPr>
              <w:rPr>
                <w:sz w:val="20"/>
                <w:szCs w:val="20"/>
              </w:rPr>
            </w:pPr>
          </w:p>
        </w:tc>
      </w:tr>
      <w:tr w:rsidR="0038724C" w:rsidRPr="007A661F" w14:paraId="6F0C8C65" w14:textId="77777777">
        <w:tc>
          <w:tcPr>
            <w:tcW w:w="4320" w:type="dxa"/>
          </w:tcPr>
          <w:p w14:paraId="29F823EE" w14:textId="77777777" w:rsidR="0038724C" w:rsidRPr="007A661F" w:rsidRDefault="00000000">
            <w:pPr>
              <w:rPr>
                <w:sz w:val="20"/>
                <w:szCs w:val="20"/>
              </w:rPr>
            </w:pPr>
            <w:r w:rsidRPr="007A661F">
              <w:rPr>
                <w:sz w:val="20"/>
                <w:szCs w:val="20"/>
              </w:rPr>
              <w:t>Hora:</w:t>
            </w:r>
          </w:p>
        </w:tc>
        <w:tc>
          <w:tcPr>
            <w:tcW w:w="4320" w:type="dxa"/>
          </w:tcPr>
          <w:p w14:paraId="2F8727BF" w14:textId="77777777" w:rsidR="0038724C" w:rsidRPr="007A661F" w:rsidRDefault="0038724C">
            <w:pPr>
              <w:rPr>
                <w:sz w:val="20"/>
                <w:szCs w:val="20"/>
              </w:rPr>
            </w:pPr>
          </w:p>
        </w:tc>
      </w:tr>
      <w:tr w:rsidR="0038724C" w:rsidRPr="007A661F" w14:paraId="5CBC2040" w14:textId="77777777">
        <w:tc>
          <w:tcPr>
            <w:tcW w:w="4320" w:type="dxa"/>
          </w:tcPr>
          <w:p w14:paraId="4F72FFDE" w14:textId="77777777" w:rsidR="0038724C" w:rsidRPr="007A661F" w:rsidRDefault="00000000">
            <w:pPr>
              <w:rPr>
                <w:sz w:val="20"/>
                <w:szCs w:val="20"/>
              </w:rPr>
            </w:pPr>
            <w:r w:rsidRPr="007A661F">
              <w:rPr>
                <w:sz w:val="20"/>
                <w:szCs w:val="20"/>
              </w:rPr>
              <w:t>Lugar / Medio:</w:t>
            </w:r>
          </w:p>
        </w:tc>
        <w:tc>
          <w:tcPr>
            <w:tcW w:w="4320" w:type="dxa"/>
          </w:tcPr>
          <w:p w14:paraId="09CEC730" w14:textId="77777777" w:rsidR="0038724C" w:rsidRPr="007A661F" w:rsidRDefault="0038724C">
            <w:pPr>
              <w:rPr>
                <w:sz w:val="20"/>
                <w:szCs w:val="20"/>
              </w:rPr>
            </w:pPr>
          </w:p>
        </w:tc>
      </w:tr>
      <w:tr w:rsidR="0038724C" w:rsidRPr="007A661F" w14:paraId="6FD980CA" w14:textId="77777777">
        <w:tc>
          <w:tcPr>
            <w:tcW w:w="4320" w:type="dxa"/>
          </w:tcPr>
          <w:p w14:paraId="382E30B6" w14:textId="77777777" w:rsidR="0038724C" w:rsidRPr="007A661F" w:rsidRDefault="00000000">
            <w:pPr>
              <w:rPr>
                <w:sz w:val="20"/>
                <w:szCs w:val="20"/>
              </w:rPr>
            </w:pPr>
            <w:r w:rsidRPr="007A661F">
              <w:rPr>
                <w:sz w:val="20"/>
                <w:szCs w:val="20"/>
              </w:rPr>
              <w:t>Convocante:</w:t>
            </w:r>
          </w:p>
        </w:tc>
        <w:tc>
          <w:tcPr>
            <w:tcW w:w="4320" w:type="dxa"/>
          </w:tcPr>
          <w:p w14:paraId="5F0F7A73" w14:textId="77777777" w:rsidR="0038724C" w:rsidRPr="007A661F" w:rsidRDefault="0038724C">
            <w:pPr>
              <w:rPr>
                <w:sz w:val="20"/>
                <w:szCs w:val="20"/>
              </w:rPr>
            </w:pPr>
          </w:p>
        </w:tc>
      </w:tr>
      <w:tr w:rsidR="0038724C" w:rsidRPr="007A661F" w14:paraId="01C8B590" w14:textId="77777777">
        <w:tc>
          <w:tcPr>
            <w:tcW w:w="4320" w:type="dxa"/>
          </w:tcPr>
          <w:p w14:paraId="062EBE9F" w14:textId="77777777" w:rsidR="0038724C" w:rsidRPr="007A661F" w:rsidRDefault="00000000">
            <w:pPr>
              <w:rPr>
                <w:sz w:val="20"/>
                <w:szCs w:val="20"/>
              </w:rPr>
            </w:pPr>
            <w:r w:rsidRPr="007A661F">
              <w:rPr>
                <w:sz w:val="20"/>
                <w:szCs w:val="20"/>
              </w:rPr>
              <w:t>Asistentes:</w:t>
            </w:r>
          </w:p>
        </w:tc>
        <w:tc>
          <w:tcPr>
            <w:tcW w:w="4320" w:type="dxa"/>
          </w:tcPr>
          <w:p w14:paraId="4A538957" w14:textId="77777777" w:rsidR="0038724C" w:rsidRPr="007A661F" w:rsidRDefault="0038724C">
            <w:pPr>
              <w:rPr>
                <w:sz w:val="20"/>
                <w:szCs w:val="20"/>
              </w:rPr>
            </w:pPr>
          </w:p>
        </w:tc>
      </w:tr>
      <w:tr w:rsidR="0079702A" w:rsidRPr="007A661F" w14:paraId="0E562C3A" w14:textId="77777777">
        <w:tc>
          <w:tcPr>
            <w:tcW w:w="4320" w:type="dxa"/>
          </w:tcPr>
          <w:p w14:paraId="4C88655C" w14:textId="51C113D1" w:rsidR="0079702A" w:rsidRPr="007A661F" w:rsidRDefault="0079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Reunión:</w:t>
            </w:r>
          </w:p>
        </w:tc>
        <w:tc>
          <w:tcPr>
            <w:tcW w:w="4320" w:type="dxa"/>
          </w:tcPr>
          <w:p w14:paraId="27A55FBA" w14:textId="77777777" w:rsidR="0079702A" w:rsidRPr="007A661F" w:rsidRDefault="0079702A">
            <w:pPr>
              <w:rPr>
                <w:sz w:val="20"/>
                <w:szCs w:val="20"/>
              </w:rPr>
            </w:pPr>
          </w:p>
        </w:tc>
      </w:tr>
    </w:tbl>
    <w:p w14:paraId="0BE9F875" w14:textId="77777777" w:rsidR="0038724C" w:rsidRPr="007A661F" w:rsidRDefault="0038724C">
      <w:pPr>
        <w:rPr>
          <w:sz w:val="20"/>
          <w:szCs w:val="20"/>
        </w:rPr>
      </w:pPr>
    </w:p>
    <w:p w14:paraId="29ED5B40" w14:textId="42B32A2D" w:rsidR="0038724C" w:rsidRPr="007A661F" w:rsidRDefault="00000000">
      <w:pPr>
        <w:pStyle w:val="Heading1"/>
        <w:rPr>
          <w:sz w:val="24"/>
          <w:szCs w:val="24"/>
        </w:rPr>
      </w:pPr>
      <w:r w:rsidRPr="007A661F">
        <w:rPr>
          <w:sz w:val="24"/>
          <w:szCs w:val="24"/>
        </w:rPr>
        <w:t>Objetivo</w:t>
      </w:r>
      <w:r w:rsidR="007A661F" w:rsidRPr="007A661F">
        <w:rPr>
          <w:sz w:val="24"/>
          <w:szCs w:val="24"/>
        </w:rPr>
        <w:t xml:space="preserve"> o propósito de</w:t>
      </w:r>
      <w:r w:rsidRPr="007A661F">
        <w:rPr>
          <w:sz w:val="24"/>
          <w:szCs w:val="24"/>
        </w:rPr>
        <w:t xml:space="preserve"> la Reunión</w:t>
      </w:r>
    </w:p>
    <w:p w14:paraId="11D2804F" w14:textId="77777777" w:rsidR="0038724C" w:rsidRPr="007A661F" w:rsidRDefault="00000000">
      <w:pPr>
        <w:rPr>
          <w:sz w:val="20"/>
          <w:szCs w:val="20"/>
        </w:rPr>
      </w:pPr>
      <w:r w:rsidRPr="007A661F">
        <w:rPr>
          <w:sz w:val="20"/>
          <w:szCs w:val="20"/>
        </w:rPr>
        <w:t>______________________________________________________________________</w:t>
      </w:r>
    </w:p>
    <w:p w14:paraId="539107AA" w14:textId="77777777" w:rsidR="0038724C" w:rsidRPr="007A661F" w:rsidRDefault="00000000">
      <w:pPr>
        <w:pStyle w:val="Heading1"/>
        <w:rPr>
          <w:sz w:val="24"/>
          <w:szCs w:val="24"/>
        </w:rPr>
      </w:pPr>
      <w:r w:rsidRPr="007A661F">
        <w:rPr>
          <w:sz w:val="24"/>
          <w:szCs w:val="24"/>
        </w:rPr>
        <w:t>Agenda de la Reunión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8724C" w:rsidRPr="007A661F" w14:paraId="220CBE86" w14:textId="77777777">
        <w:tc>
          <w:tcPr>
            <w:tcW w:w="2880" w:type="dxa"/>
          </w:tcPr>
          <w:p w14:paraId="7DDFE659" w14:textId="77777777" w:rsidR="0038724C" w:rsidRPr="007A661F" w:rsidRDefault="00000000">
            <w:pPr>
              <w:rPr>
                <w:sz w:val="20"/>
                <w:szCs w:val="20"/>
              </w:rPr>
            </w:pPr>
            <w:r w:rsidRPr="007A661F">
              <w:rPr>
                <w:sz w:val="20"/>
                <w:szCs w:val="20"/>
              </w:rPr>
              <w:t>Tema</w:t>
            </w:r>
          </w:p>
        </w:tc>
        <w:tc>
          <w:tcPr>
            <w:tcW w:w="2880" w:type="dxa"/>
          </w:tcPr>
          <w:p w14:paraId="1194E7E9" w14:textId="77777777" w:rsidR="0038724C" w:rsidRPr="007A661F" w:rsidRDefault="00000000">
            <w:pPr>
              <w:rPr>
                <w:sz w:val="20"/>
                <w:szCs w:val="20"/>
              </w:rPr>
            </w:pPr>
            <w:r w:rsidRPr="007A661F">
              <w:rPr>
                <w:sz w:val="20"/>
                <w:szCs w:val="20"/>
              </w:rPr>
              <w:t>Responsable</w:t>
            </w:r>
          </w:p>
        </w:tc>
        <w:tc>
          <w:tcPr>
            <w:tcW w:w="2880" w:type="dxa"/>
          </w:tcPr>
          <w:p w14:paraId="189187A0" w14:textId="77777777" w:rsidR="0038724C" w:rsidRPr="007A661F" w:rsidRDefault="00000000">
            <w:pPr>
              <w:rPr>
                <w:sz w:val="20"/>
                <w:szCs w:val="20"/>
              </w:rPr>
            </w:pPr>
            <w:r w:rsidRPr="007A661F">
              <w:rPr>
                <w:sz w:val="20"/>
                <w:szCs w:val="20"/>
              </w:rPr>
              <w:t>Tiempo Asignado</w:t>
            </w:r>
          </w:p>
        </w:tc>
      </w:tr>
    </w:tbl>
    <w:p w14:paraId="5DF5D366" w14:textId="77777777" w:rsidR="0038724C" w:rsidRPr="007A661F" w:rsidRDefault="0038724C">
      <w:pPr>
        <w:rPr>
          <w:sz w:val="20"/>
          <w:szCs w:val="20"/>
        </w:rPr>
      </w:pPr>
    </w:p>
    <w:p w14:paraId="3ABBDD27" w14:textId="77777777" w:rsidR="0038724C" w:rsidRPr="007A661F" w:rsidRDefault="00000000">
      <w:pPr>
        <w:pStyle w:val="Heading1"/>
        <w:rPr>
          <w:sz w:val="24"/>
          <w:szCs w:val="24"/>
        </w:rPr>
      </w:pPr>
      <w:r w:rsidRPr="007A661F">
        <w:rPr>
          <w:sz w:val="24"/>
          <w:szCs w:val="24"/>
        </w:rPr>
        <w:t>Puntos Tratados y Discusión</w:t>
      </w:r>
    </w:p>
    <w:p w14:paraId="541FE6A0" w14:textId="77777777" w:rsidR="0038724C" w:rsidRPr="007A661F" w:rsidRDefault="00000000">
      <w:pPr>
        <w:rPr>
          <w:sz w:val="20"/>
          <w:szCs w:val="20"/>
        </w:rPr>
      </w:pPr>
      <w:r w:rsidRPr="007A661F">
        <w:rPr>
          <w:sz w:val="20"/>
          <w:szCs w:val="20"/>
        </w:rPr>
        <w:t xml:space="preserve">• </w:t>
      </w:r>
    </w:p>
    <w:p w14:paraId="66DF7093" w14:textId="77777777" w:rsidR="0038724C" w:rsidRPr="007A661F" w:rsidRDefault="00000000">
      <w:pPr>
        <w:pStyle w:val="Heading1"/>
        <w:rPr>
          <w:sz w:val="24"/>
          <w:szCs w:val="24"/>
        </w:rPr>
      </w:pPr>
      <w:r w:rsidRPr="007A661F">
        <w:rPr>
          <w:sz w:val="24"/>
          <w:szCs w:val="24"/>
        </w:rPr>
        <w:t>Acuerdos y Compromisos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8724C" w:rsidRPr="007A661F" w14:paraId="6C01B760" w14:textId="77777777">
        <w:tc>
          <w:tcPr>
            <w:tcW w:w="2880" w:type="dxa"/>
          </w:tcPr>
          <w:p w14:paraId="24EE9930" w14:textId="77777777" w:rsidR="0038724C" w:rsidRPr="007A661F" w:rsidRDefault="00000000">
            <w:pPr>
              <w:rPr>
                <w:sz w:val="20"/>
                <w:szCs w:val="20"/>
              </w:rPr>
            </w:pPr>
            <w:r w:rsidRPr="007A661F">
              <w:rPr>
                <w:sz w:val="20"/>
                <w:szCs w:val="20"/>
              </w:rPr>
              <w:t>Acuerdo / Acción</w:t>
            </w:r>
          </w:p>
        </w:tc>
        <w:tc>
          <w:tcPr>
            <w:tcW w:w="2880" w:type="dxa"/>
          </w:tcPr>
          <w:p w14:paraId="70777B7C" w14:textId="77777777" w:rsidR="0038724C" w:rsidRPr="007A661F" w:rsidRDefault="00000000">
            <w:pPr>
              <w:rPr>
                <w:sz w:val="20"/>
                <w:szCs w:val="20"/>
              </w:rPr>
            </w:pPr>
            <w:r w:rsidRPr="007A661F">
              <w:rPr>
                <w:sz w:val="20"/>
                <w:szCs w:val="20"/>
              </w:rPr>
              <w:t>Responsable</w:t>
            </w:r>
          </w:p>
        </w:tc>
        <w:tc>
          <w:tcPr>
            <w:tcW w:w="2880" w:type="dxa"/>
          </w:tcPr>
          <w:p w14:paraId="32C934F7" w14:textId="77777777" w:rsidR="0038724C" w:rsidRPr="007A661F" w:rsidRDefault="00000000">
            <w:pPr>
              <w:rPr>
                <w:sz w:val="20"/>
                <w:szCs w:val="20"/>
              </w:rPr>
            </w:pPr>
            <w:r w:rsidRPr="007A661F">
              <w:rPr>
                <w:sz w:val="20"/>
                <w:szCs w:val="20"/>
              </w:rPr>
              <w:t>Fecha Compromiso</w:t>
            </w:r>
          </w:p>
        </w:tc>
      </w:tr>
    </w:tbl>
    <w:p w14:paraId="18E4E14D" w14:textId="77777777" w:rsidR="0038724C" w:rsidRPr="007A661F" w:rsidRDefault="0038724C">
      <w:pPr>
        <w:rPr>
          <w:sz w:val="20"/>
          <w:szCs w:val="20"/>
        </w:rPr>
      </w:pPr>
    </w:p>
    <w:p w14:paraId="1FA41187" w14:textId="58FBA0F9" w:rsidR="0038724C" w:rsidRPr="007A661F" w:rsidRDefault="00000000">
      <w:pPr>
        <w:pStyle w:val="Heading1"/>
        <w:rPr>
          <w:sz w:val="24"/>
          <w:szCs w:val="24"/>
        </w:rPr>
      </w:pPr>
      <w:r w:rsidRPr="007A661F">
        <w:rPr>
          <w:sz w:val="24"/>
          <w:szCs w:val="24"/>
        </w:rPr>
        <w:t>Tareas Pendientes y Seguimiento</w:t>
      </w:r>
      <w:r w:rsidR="007A661F" w:rsidRPr="007A661F">
        <w:rPr>
          <w:sz w:val="24"/>
          <w:szCs w:val="24"/>
        </w:rPr>
        <w:t xml:space="preserve"> (</w:t>
      </w:r>
      <w:proofErr w:type="spellStart"/>
      <w:r w:rsidR="007A661F" w:rsidRPr="007A661F">
        <w:rPr>
          <w:sz w:val="24"/>
          <w:szCs w:val="24"/>
        </w:rPr>
        <w:t>ARs</w:t>
      </w:r>
      <w:proofErr w:type="spellEnd"/>
      <w:r w:rsidR="007A661F" w:rsidRPr="007A661F">
        <w:rPr>
          <w:sz w:val="24"/>
          <w:szCs w:val="24"/>
        </w:rPr>
        <w:t xml:space="preserve"> con responsable</w:t>
      </w:r>
      <w:r w:rsidR="007A661F">
        <w:rPr>
          <w:sz w:val="24"/>
          <w:szCs w:val="24"/>
        </w:rPr>
        <w:t xml:space="preserve"> y fecha límite</w:t>
      </w:r>
      <w:r w:rsidR="007A661F" w:rsidRPr="007A661F">
        <w:rPr>
          <w:sz w:val="24"/>
          <w:szCs w:val="24"/>
        </w:rPr>
        <w:t xml:space="preserve">) </w:t>
      </w:r>
    </w:p>
    <w:p w14:paraId="7441379D" w14:textId="77777777" w:rsidR="0038724C" w:rsidRPr="007A661F" w:rsidRDefault="00000000">
      <w:pPr>
        <w:rPr>
          <w:sz w:val="20"/>
          <w:szCs w:val="20"/>
        </w:rPr>
      </w:pPr>
      <w:r w:rsidRPr="007A661F">
        <w:rPr>
          <w:sz w:val="20"/>
          <w:szCs w:val="20"/>
        </w:rPr>
        <w:t xml:space="preserve">• </w:t>
      </w:r>
    </w:p>
    <w:p w14:paraId="04FF7E7F" w14:textId="616B09A3" w:rsidR="0038724C" w:rsidRPr="007A661F" w:rsidRDefault="00000000">
      <w:pPr>
        <w:pStyle w:val="Heading1"/>
        <w:rPr>
          <w:sz w:val="24"/>
          <w:szCs w:val="24"/>
        </w:rPr>
      </w:pPr>
      <w:r w:rsidRPr="007A661F">
        <w:rPr>
          <w:sz w:val="24"/>
          <w:szCs w:val="24"/>
        </w:rPr>
        <w:t>Fecha y Hora de la Próxima Reunión</w:t>
      </w:r>
      <w:r w:rsidR="007A661F">
        <w:rPr>
          <w:sz w:val="24"/>
          <w:szCs w:val="24"/>
        </w:rPr>
        <w:t xml:space="preserve"> de seguimiento (Opcional) </w:t>
      </w:r>
    </w:p>
    <w:p w14:paraId="58A4765F" w14:textId="77777777" w:rsidR="0038724C" w:rsidRPr="007A661F" w:rsidRDefault="00000000">
      <w:pPr>
        <w:rPr>
          <w:sz w:val="20"/>
          <w:szCs w:val="20"/>
        </w:rPr>
      </w:pPr>
      <w:r w:rsidRPr="007A661F">
        <w:rPr>
          <w:sz w:val="20"/>
          <w:szCs w:val="20"/>
        </w:rPr>
        <w:t>______________________________________________________________________</w:t>
      </w:r>
    </w:p>
    <w:sectPr w:rsidR="0038724C" w:rsidRPr="007A661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DB7F" w14:textId="77777777" w:rsidR="008E4815" w:rsidRDefault="008E4815" w:rsidP="007A661F">
      <w:pPr>
        <w:spacing w:after="0" w:line="240" w:lineRule="auto"/>
      </w:pPr>
      <w:r>
        <w:separator/>
      </w:r>
    </w:p>
  </w:endnote>
  <w:endnote w:type="continuationSeparator" w:id="0">
    <w:p w14:paraId="065D1680" w14:textId="77777777" w:rsidR="008E4815" w:rsidRDefault="008E4815" w:rsidP="007A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912A" w14:textId="77777777" w:rsidR="00AB05E2" w:rsidRDefault="00AB05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FAF1" w14:textId="648E82BC" w:rsidR="007A661F" w:rsidRDefault="007A661F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4B5363" wp14:editId="3CCAC3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492BC8D" id="Rectangle 77" o:spid="_x0000_s1026" style="position:absolute;margin-left:0;margin-top:0;width:579.9pt;height:750.3pt;z-index:25166643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Promentoring.org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8AF5" w14:textId="77777777" w:rsidR="00AB05E2" w:rsidRDefault="00AB0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B119" w14:textId="77777777" w:rsidR="008E4815" w:rsidRDefault="008E4815" w:rsidP="007A661F">
      <w:pPr>
        <w:spacing w:after="0" w:line="240" w:lineRule="auto"/>
      </w:pPr>
      <w:r>
        <w:separator/>
      </w:r>
    </w:p>
  </w:footnote>
  <w:footnote w:type="continuationSeparator" w:id="0">
    <w:p w14:paraId="5C103096" w14:textId="77777777" w:rsidR="008E4815" w:rsidRDefault="008E4815" w:rsidP="007A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52CB" w14:textId="1CD8298B" w:rsidR="00AB05E2" w:rsidRDefault="00000000">
    <w:pPr>
      <w:pStyle w:val="Header"/>
    </w:pPr>
    <w:r>
      <w:rPr>
        <w:noProof/>
      </w:rPr>
      <w:pict w14:anchorId="2BBE6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014751" o:spid="_x0000_s1026" type="#_x0000_t75" style="position:absolute;margin-left:0;margin-top:0;width:149.95pt;height:149.95pt;z-index:-251648000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5BBA" w14:textId="43789D5A" w:rsidR="00AB05E2" w:rsidRDefault="00000000">
    <w:pPr>
      <w:pStyle w:val="Header"/>
    </w:pPr>
    <w:r>
      <w:rPr>
        <w:noProof/>
      </w:rPr>
      <w:pict w14:anchorId="05396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014752" o:spid="_x0000_s1027" type="#_x0000_t75" style="position:absolute;margin-left:0;margin-top:0;width:149.95pt;height:149.95pt;z-index:-251646976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9120" w14:textId="0057A30A" w:rsidR="00AB05E2" w:rsidRDefault="00000000">
    <w:pPr>
      <w:pStyle w:val="Header"/>
    </w:pPr>
    <w:r>
      <w:rPr>
        <w:noProof/>
      </w:rPr>
      <w:pict w14:anchorId="3D1655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014750" o:spid="_x0000_s1025" type="#_x0000_t75" style="position:absolute;margin-left:0;margin-top:0;width:149.95pt;height:149.95pt;z-index:-251649024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3951448">
    <w:abstractNumId w:val="8"/>
  </w:num>
  <w:num w:numId="2" w16cid:durableId="1076629809">
    <w:abstractNumId w:val="6"/>
  </w:num>
  <w:num w:numId="3" w16cid:durableId="1228762497">
    <w:abstractNumId w:val="5"/>
  </w:num>
  <w:num w:numId="4" w16cid:durableId="1269971856">
    <w:abstractNumId w:val="4"/>
  </w:num>
  <w:num w:numId="5" w16cid:durableId="1496721914">
    <w:abstractNumId w:val="7"/>
  </w:num>
  <w:num w:numId="6" w16cid:durableId="154539750">
    <w:abstractNumId w:val="3"/>
  </w:num>
  <w:num w:numId="7" w16cid:durableId="389503874">
    <w:abstractNumId w:val="2"/>
  </w:num>
  <w:num w:numId="8" w16cid:durableId="1538396523">
    <w:abstractNumId w:val="1"/>
  </w:num>
  <w:num w:numId="9" w16cid:durableId="212665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65DA"/>
    <w:rsid w:val="0029639D"/>
    <w:rsid w:val="00326F90"/>
    <w:rsid w:val="0038724C"/>
    <w:rsid w:val="005E5379"/>
    <w:rsid w:val="005F66BA"/>
    <w:rsid w:val="0079702A"/>
    <w:rsid w:val="007A661F"/>
    <w:rsid w:val="008E4815"/>
    <w:rsid w:val="00AA1D8D"/>
    <w:rsid w:val="00AB05E2"/>
    <w:rsid w:val="00B47730"/>
    <w:rsid w:val="00CB0664"/>
    <w:rsid w:val="00FC693F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AA1987"/>
  <w14:defaultImageDpi w14:val="300"/>
  <w15:docId w15:val="{0A319B95-0FD4-461C-B6F5-7D701E23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Bello Tapia, Ariel</cp:lastModifiedBy>
  <cp:revision>5</cp:revision>
  <dcterms:created xsi:type="dcterms:W3CDTF">2013-12-23T23:15:00Z</dcterms:created>
  <dcterms:modified xsi:type="dcterms:W3CDTF">2025-10-13T22:32:00Z</dcterms:modified>
  <cp:category/>
</cp:coreProperties>
</file>