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E73C" w14:textId="32C07F39" w:rsidR="00DD1A83" w:rsidRPr="00D62F9E" w:rsidRDefault="00A62FB3" w:rsidP="00D62F9E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Formato</w:t>
      </w:r>
      <w:r w:rsidRPr="00D62F9E">
        <w:rPr>
          <w:sz w:val="24"/>
          <w:szCs w:val="24"/>
        </w:rPr>
        <w:t xml:space="preserve"> de Objetivos SMART</w:t>
      </w:r>
    </w:p>
    <w:p w14:paraId="2EEDCD0D" w14:textId="77777777" w:rsidR="00DD1A83" w:rsidRPr="00D62F9E" w:rsidRDefault="00A62FB3">
      <w:pPr>
        <w:rPr>
          <w:sz w:val="20"/>
          <w:szCs w:val="20"/>
        </w:rPr>
      </w:pPr>
      <w:r w:rsidRPr="00D62F9E">
        <w:rPr>
          <w:sz w:val="20"/>
          <w:szCs w:val="20"/>
        </w:rPr>
        <w:t>Este formato te ayudará a definir objetivos SMART (Específicos, Medibles, Alcanzables, Relevantes y con un Tiempo definido). Llena cada apartado con la información correspondiente para asegurar que tu objetivo esté claramente planteado.</w:t>
      </w:r>
    </w:p>
    <w:p w14:paraId="73E0470F" w14:textId="77777777" w:rsidR="00DD1A83" w:rsidRPr="00D62F9E" w:rsidRDefault="00A62FB3">
      <w:pPr>
        <w:pStyle w:val="Heading2"/>
        <w:rPr>
          <w:sz w:val="24"/>
          <w:szCs w:val="24"/>
        </w:rPr>
      </w:pPr>
      <w:r w:rsidRPr="00D62F9E">
        <w:rPr>
          <w:sz w:val="24"/>
          <w:szCs w:val="24"/>
        </w:rPr>
        <w:t>Objetivo General</w:t>
      </w:r>
    </w:p>
    <w:p w14:paraId="5834DF3F" w14:textId="77777777" w:rsidR="00D62F9E" w:rsidRPr="00A62FB3" w:rsidRDefault="00D62F9E">
      <w:pPr>
        <w:rPr>
          <w:sz w:val="20"/>
          <w:szCs w:val="20"/>
        </w:rPr>
      </w:pPr>
    </w:p>
    <w:p w14:paraId="7E12F465" w14:textId="19A0FE64" w:rsidR="00DD1A83" w:rsidRPr="00D62F9E" w:rsidRDefault="00D62F9E">
      <w:pPr>
        <w:rPr>
          <w:sz w:val="20"/>
          <w:szCs w:val="20"/>
        </w:rPr>
      </w:pPr>
      <w:r w:rsidRPr="00A62FB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F9E">
        <w:rPr>
          <w:sz w:val="20"/>
          <w:szCs w:val="20"/>
        </w:rPr>
        <w:br/>
      </w:r>
    </w:p>
    <w:p w14:paraId="3836C0E6" w14:textId="77777777" w:rsidR="00DD1A83" w:rsidRPr="00D62F9E" w:rsidRDefault="00A62FB3">
      <w:pPr>
        <w:pStyle w:val="Heading2"/>
        <w:rPr>
          <w:sz w:val="24"/>
          <w:szCs w:val="24"/>
        </w:rPr>
      </w:pPr>
      <w:r w:rsidRPr="00D62F9E">
        <w:rPr>
          <w:sz w:val="24"/>
          <w:szCs w:val="24"/>
        </w:rPr>
        <w:t>Específico (</w:t>
      </w:r>
      <w:proofErr w:type="spellStart"/>
      <w:r w:rsidRPr="00D62F9E">
        <w:rPr>
          <w:sz w:val="24"/>
          <w:szCs w:val="24"/>
        </w:rPr>
        <w:t>Specific</w:t>
      </w:r>
      <w:proofErr w:type="spellEnd"/>
      <w:r w:rsidRPr="00D62F9E">
        <w:rPr>
          <w:sz w:val="24"/>
          <w:szCs w:val="24"/>
        </w:rPr>
        <w:t>)</w:t>
      </w:r>
    </w:p>
    <w:p w14:paraId="27931B49" w14:textId="34770954" w:rsidR="00DD1A83" w:rsidRPr="00D62F9E" w:rsidRDefault="00A62FB3">
      <w:pPr>
        <w:rPr>
          <w:sz w:val="20"/>
          <w:szCs w:val="20"/>
        </w:rPr>
      </w:pPr>
      <w:r w:rsidRPr="00D62F9E">
        <w:rPr>
          <w:sz w:val="20"/>
          <w:szCs w:val="20"/>
        </w:rPr>
        <w:t>¿Qué exactamente quieres lograr? ¿Por qué es importante</w:t>
      </w:r>
      <w:r w:rsidR="00EB1B05">
        <w:rPr>
          <w:sz w:val="20"/>
          <w:szCs w:val="20"/>
        </w:rPr>
        <w:t>: resuelve o mejora algo</w:t>
      </w:r>
      <w:r w:rsidRPr="00D62F9E">
        <w:rPr>
          <w:sz w:val="20"/>
          <w:szCs w:val="20"/>
        </w:rPr>
        <w:t>? ¿Quién estará involucrado?</w:t>
      </w:r>
      <w:r w:rsidR="00EB1B05">
        <w:rPr>
          <w:sz w:val="20"/>
          <w:szCs w:val="20"/>
        </w:rPr>
        <w:t xml:space="preserve"> </w:t>
      </w:r>
    </w:p>
    <w:p w14:paraId="518A904B" w14:textId="15AEEB59" w:rsidR="00DD1A83" w:rsidRPr="00D62F9E" w:rsidRDefault="00D62F9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F9E">
        <w:rPr>
          <w:sz w:val="20"/>
          <w:szCs w:val="20"/>
        </w:rPr>
        <w:br/>
      </w:r>
    </w:p>
    <w:p w14:paraId="4BCE5FBE" w14:textId="77777777" w:rsidR="00DD1A83" w:rsidRPr="00D62F9E" w:rsidRDefault="00A62FB3">
      <w:pPr>
        <w:pStyle w:val="Heading2"/>
        <w:rPr>
          <w:sz w:val="24"/>
          <w:szCs w:val="24"/>
        </w:rPr>
      </w:pPr>
      <w:r w:rsidRPr="00D62F9E">
        <w:rPr>
          <w:sz w:val="24"/>
          <w:szCs w:val="24"/>
        </w:rPr>
        <w:t>Medible (</w:t>
      </w:r>
      <w:proofErr w:type="spellStart"/>
      <w:r w:rsidRPr="00D62F9E">
        <w:rPr>
          <w:sz w:val="24"/>
          <w:szCs w:val="24"/>
        </w:rPr>
        <w:t>Measurable</w:t>
      </w:r>
      <w:proofErr w:type="spellEnd"/>
      <w:r w:rsidRPr="00D62F9E">
        <w:rPr>
          <w:sz w:val="24"/>
          <w:szCs w:val="24"/>
        </w:rPr>
        <w:t>)</w:t>
      </w:r>
    </w:p>
    <w:p w14:paraId="473BD556" w14:textId="3C562B3A" w:rsidR="00DD1A83" w:rsidRPr="00D62F9E" w:rsidRDefault="00A62FB3">
      <w:pPr>
        <w:rPr>
          <w:sz w:val="20"/>
          <w:szCs w:val="20"/>
        </w:rPr>
      </w:pPr>
      <w:r w:rsidRPr="00D62F9E">
        <w:rPr>
          <w:sz w:val="20"/>
          <w:szCs w:val="20"/>
        </w:rPr>
        <w:t>¿Cómo sabrás que el objetivo está cumplido? Define indicadores claros</w:t>
      </w:r>
      <w:r w:rsidR="00D62F9E" w:rsidRPr="00D62F9E">
        <w:rPr>
          <w:sz w:val="20"/>
          <w:szCs w:val="20"/>
        </w:rPr>
        <w:t xml:space="preserve"> </w:t>
      </w:r>
      <w:proofErr w:type="spellStart"/>
      <w:r w:rsidR="00D62F9E" w:rsidRPr="00D62F9E">
        <w:rPr>
          <w:sz w:val="20"/>
          <w:szCs w:val="20"/>
        </w:rPr>
        <w:t>KPIs</w:t>
      </w:r>
      <w:proofErr w:type="spellEnd"/>
      <w:r w:rsidR="00D62F9E" w:rsidRPr="00D62F9E">
        <w:rPr>
          <w:sz w:val="20"/>
          <w:szCs w:val="20"/>
        </w:rPr>
        <w:t xml:space="preserve"> </w:t>
      </w:r>
      <w:proofErr w:type="gramStart"/>
      <w:r w:rsidR="00D62F9E" w:rsidRPr="00D62F9E">
        <w:rPr>
          <w:sz w:val="20"/>
          <w:szCs w:val="20"/>
        </w:rPr>
        <w:t>( Key</w:t>
      </w:r>
      <w:proofErr w:type="gramEnd"/>
      <w:r w:rsidR="00D62F9E" w:rsidRPr="00D62F9E">
        <w:rPr>
          <w:sz w:val="20"/>
          <w:szCs w:val="20"/>
        </w:rPr>
        <w:t xml:space="preserve"> Performance </w:t>
      </w:r>
      <w:proofErr w:type="spellStart"/>
      <w:r w:rsidR="00D62F9E" w:rsidRPr="00D62F9E">
        <w:rPr>
          <w:sz w:val="20"/>
          <w:szCs w:val="20"/>
        </w:rPr>
        <w:t>Indicators</w:t>
      </w:r>
      <w:proofErr w:type="spellEnd"/>
      <w:r w:rsidR="00D62F9E" w:rsidRPr="00D62F9E">
        <w:rPr>
          <w:sz w:val="20"/>
          <w:szCs w:val="20"/>
        </w:rPr>
        <w:t>)</w:t>
      </w:r>
      <w:r w:rsidRPr="00D62F9E">
        <w:rPr>
          <w:sz w:val="20"/>
          <w:szCs w:val="20"/>
        </w:rPr>
        <w:t xml:space="preserve"> o métricas.</w:t>
      </w:r>
      <w:r w:rsidR="00D62F9E" w:rsidRPr="00D62F9E">
        <w:rPr>
          <w:sz w:val="20"/>
          <w:szCs w:val="20"/>
        </w:rPr>
        <w:t xml:space="preserve"> Recuerda sino tiene un número no es un objetivo medible. </w:t>
      </w:r>
    </w:p>
    <w:p w14:paraId="5D7431DC" w14:textId="3CC9E9FE" w:rsidR="00DD1A83" w:rsidRPr="00D62F9E" w:rsidRDefault="00D62F9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F9E">
        <w:rPr>
          <w:sz w:val="20"/>
          <w:szCs w:val="20"/>
        </w:rPr>
        <w:br/>
      </w:r>
    </w:p>
    <w:p w14:paraId="4DA9BB29" w14:textId="77777777" w:rsidR="00DD1A83" w:rsidRPr="00D62F9E" w:rsidRDefault="00A62FB3">
      <w:pPr>
        <w:pStyle w:val="Heading2"/>
        <w:rPr>
          <w:sz w:val="24"/>
          <w:szCs w:val="24"/>
        </w:rPr>
      </w:pPr>
      <w:r w:rsidRPr="00D62F9E">
        <w:rPr>
          <w:sz w:val="24"/>
          <w:szCs w:val="24"/>
        </w:rPr>
        <w:t>Alcanzable (</w:t>
      </w:r>
      <w:proofErr w:type="spellStart"/>
      <w:r w:rsidRPr="00D62F9E">
        <w:rPr>
          <w:sz w:val="24"/>
          <w:szCs w:val="24"/>
        </w:rPr>
        <w:t>Achievable</w:t>
      </w:r>
      <w:proofErr w:type="spellEnd"/>
      <w:r w:rsidRPr="00D62F9E">
        <w:rPr>
          <w:sz w:val="24"/>
          <w:szCs w:val="24"/>
        </w:rPr>
        <w:t>)</w:t>
      </w:r>
    </w:p>
    <w:p w14:paraId="037DDF80" w14:textId="13D8E8A5" w:rsidR="00DD1A83" w:rsidRPr="00D62F9E" w:rsidRDefault="00A62FB3">
      <w:pPr>
        <w:rPr>
          <w:sz w:val="20"/>
          <w:szCs w:val="20"/>
        </w:rPr>
      </w:pPr>
      <w:r w:rsidRPr="00D62F9E">
        <w:rPr>
          <w:sz w:val="20"/>
          <w:szCs w:val="20"/>
        </w:rPr>
        <w:t>¿Es realista el objetivo considerando los recursos, habilidades y tiempo disponibles?</w:t>
      </w:r>
      <w:r w:rsidR="00EB1B05">
        <w:rPr>
          <w:sz w:val="20"/>
          <w:szCs w:val="20"/>
        </w:rPr>
        <w:t xml:space="preserve"> ¿Cómo lo vas a hacer? </w:t>
      </w:r>
    </w:p>
    <w:p w14:paraId="0EF3EF8B" w14:textId="416FA74D" w:rsidR="00DD1A83" w:rsidRPr="00D62F9E" w:rsidRDefault="0032005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F9E">
        <w:rPr>
          <w:sz w:val="20"/>
          <w:szCs w:val="20"/>
        </w:rPr>
        <w:br/>
      </w:r>
    </w:p>
    <w:p w14:paraId="3F396A42" w14:textId="77777777" w:rsidR="00DD1A83" w:rsidRPr="00D62F9E" w:rsidRDefault="00A62FB3">
      <w:pPr>
        <w:pStyle w:val="Heading2"/>
        <w:rPr>
          <w:sz w:val="24"/>
          <w:szCs w:val="24"/>
        </w:rPr>
      </w:pPr>
      <w:r w:rsidRPr="00D62F9E">
        <w:rPr>
          <w:sz w:val="24"/>
          <w:szCs w:val="24"/>
        </w:rPr>
        <w:t>Relevante (</w:t>
      </w:r>
      <w:proofErr w:type="spellStart"/>
      <w:r w:rsidRPr="00D62F9E">
        <w:rPr>
          <w:sz w:val="24"/>
          <w:szCs w:val="24"/>
        </w:rPr>
        <w:t>Relevant</w:t>
      </w:r>
      <w:proofErr w:type="spellEnd"/>
      <w:r w:rsidRPr="00D62F9E">
        <w:rPr>
          <w:sz w:val="24"/>
          <w:szCs w:val="24"/>
        </w:rPr>
        <w:t>)</w:t>
      </w:r>
    </w:p>
    <w:p w14:paraId="18AE39C0" w14:textId="45844806" w:rsidR="00DD1A83" w:rsidRPr="00D62F9E" w:rsidRDefault="00A62FB3">
      <w:pPr>
        <w:rPr>
          <w:sz w:val="20"/>
          <w:szCs w:val="20"/>
        </w:rPr>
      </w:pPr>
      <w:r w:rsidRPr="00D62F9E">
        <w:rPr>
          <w:sz w:val="20"/>
          <w:szCs w:val="20"/>
        </w:rPr>
        <w:t>¿Por qué este objetivo es importante ahora?</w:t>
      </w:r>
      <w:r w:rsidR="00EB1B05">
        <w:rPr>
          <w:sz w:val="20"/>
          <w:szCs w:val="20"/>
        </w:rPr>
        <w:t xml:space="preserve"> ¿Cuál es el impacto?</w:t>
      </w:r>
      <w:r w:rsidRPr="00D62F9E">
        <w:rPr>
          <w:sz w:val="20"/>
          <w:szCs w:val="20"/>
        </w:rPr>
        <w:t xml:space="preserve"> ¿Cómo se alinea con tus metas personales</w:t>
      </w:r>
      <w:r w:rsidR="00D62F9E">
        <w:rPr>
          <w:sz w:val="20"/>
          <w:szCs w:val="20"/>
        </w:rPr>
        <w:t xml:space="preserve">, </w:t>
      </w:r>
      <w:r w:rsidRPr="00D62F9E">
        <w:rPr>
          <w:sz w:val="20"/>
          <w:szCs w:val="20"/>
        </w:rPr>
        <w:t>profesionales</w:t>
      </w:r>
      <w:r w:rsidR="00D62F9E">
        <w:rPr>
          <w:sz w:val="20"/>
          <w:szCs w:val="20"/>
        </w:rPr>
        <w:t xml:space="preserve"> u organizacionales</w:t>
      </w:r>
      <w:r w:rsidRPr="00D62F9E">
        <w:rPr>
          <w:sz w:val="20"/>
          <w:szCs w:val="20"/>
        </w:rPr>
        <w:t>?</w:t>
      </w:r>
    </w:p>
    <w:p w14:paraId="6EEA3112" w14:textId="4CA40B2F" w:rsidR="00DD1A83" w:rsidRPr="00D62F9E" w:rsidRDefault="0032005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lastRenderedPageBreak/>
        <w:t>____________________________________________________________________________________________________________________</w:t>
      </w:r>
      <w:r w:rsidRPr="00D62F9E">
        <w:rPr>
          <w:sz w:val="20"/>
          <w:szCs w:val="20"/>
        </w:rPr>
        <w:br/>
      </w:r>
    </w:p>
    <w:p w14:paraId="296973D4" w14:textId="77777777" w:rsidR="00DD1A83" w:rsidRPr="00D62F9E" w:rsidRDefault="00A62FB3">
      <w:pPr>
        <w:pStyle w:val="Heading2"/>
        <w:rPr>
          <w:sz w:val="24"/>
          <w:szCs w:val="24"/>
        </w:rPr>
      </w:pPr>
      <w:r w:rsidRPr="00D62F9E">
        <w:rPr>
          <w:sz w:val="24"/>
          <w:szCs w:val="24"/>
        </w:rPr>
        <w:t>Tiempo (Time-</w:t>
      </w:r>
      <w:proofErr w:type="spellStart"/>
      <w:r w:rsidRPr="00D62F9E">
        <w:rPr>
          <w:sz w:val="24"/>
          <w:szCs w:val="24"/>
        </w:rPr>
        <w:t>bound</w:t>
      </w:r>
      <w:proofErr w:type="spellEnd"/>
      <w:r w:rsidRPr="00D62F9E">
        <w:rPr>
          <w:sz w:val="24"/>
          <w:szCs w:val="24"/>
        </w:rPr>
        <w:t>)</w:t>
      </w:r>
    </w:p>
    <w:p w14:paraId="4D8D6242" w14:textId="2E517B30" w:rsidR="00DD1A83" w:rsidRPr="00D62F9E" w:rsidRDefault="00A62FB3">
      <w:pPr>
        <w:rPr>
          <w:sz w:val="20"/>
          <w:szCs w:val="20"/>
        </w:rPr>
      </w:pPr>
      <w:r w:rsidRPr="00D62F9E">
        <w:rPr>
          <w:sz w:val="20"/>
          <w:szCs w:val="20"/>
        </w:rPr>
        <w:t>¿Cuál es la fecha límite para lograrlo? Define un plazo específico.</w:t>
      </w:r>
      <w:r w:rsidR="00D62F9E">
        <w:rPr>
          <w:sz w:val="20"/>
          <w:szCs w:val="20"/>
        </w:rPr>
        <w:t xml:space="preserve"> (Corto, mediano o largo plazo) </w:t>
      </w:r>
    </w:p>
    <w:p w14:paraId="43FF5A70" w14:textId="1371316B" w:rsidR="00DD1A83" w:rsidRPr="00D62F9E" w:rsidRDefault="0032005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F9E">
        <w:rPr>
          <w:sz w:val="20"/>
          <w:szCs w:val="20"/>
        </w:rPr>
        <w:br/>
      </w:r>
    </w:p>
    <w:p w14:paraId="363D5A12" w14:textId="5BB0BA1D" w:rsidR="00DD1A83" w:rsidRPr="00D62F9E" w:rsidRDefault="00A62FB3">
      <w:pPr>
        <w:pStyle w:val="Heading2"/>
        <w:rPr>
          <w:sz w:val="24"/>
          <w:szCs w:val="24"/>
        </w:rPr>
      </w:pPr>
      <w:r w:rsidRPr="00D62F9E">
        <w:rPr>
          <w:sz w:val="24"/>
          <w:szCs w:val="24"/>
        </w:rPr>
        <w:t>Plan de Acción</w:t>
      </w:r>
      <w:r w:rsidR="001E4561">
        <w:rPr>
          <w:sz w:val="24"/>
          <w:szCs w:val="24"/>
        </w:rPr>
        <w:t xml:space="preserve"> (Escribirlo en </w:t>
      </w:r>
      <w:r w:rsidR="00EB1B05">
        <w:rPr>
          <w:sz w:val="24"/>
          <w:szCs w:val="24"/>
        </w:rPr>
        <w:t>el PDP</w:t>
      </w:r>
      <w:r w:rsidR="001E4561">
        <w:rPr>
          <w:sz w:val="24"/>
          <w:szCs w:val="24"/>
        </w:rPr>
        <w:t xml:space="preserve">) </w:t>
      </w:r>
    </w:p>
    <w:p w14:paraId="6AB54724" w14:textId="77777777" w:rsidR="00DD1A83" w:rsidRPr="00D62F9E" w:rsidRDefault="00A62FB3">
      <w:pPr>
        <w:rPr>
          <w:sz w:val="20"/>
          <w:szCs w:val="20"/>
        </w:rPr>
      </w:pPr>
      <w:r w:rsidRPr="00D62F9E">
        <w:rPr>
          <w:sz w:val="20"/>
          <w:szCs w:val="20"/>
        </w:rPr>
        <w:t>Describe los pasos específicos para alcanzar tu objetivo, asignando responsables y fechas clave.</w:t>
      </w:r>
    </w:p>
    <w:p w14:paraId="477731C7" w14:textId="1D0A1B47" w:rsidR="00DD1A83" w:rsidRPr="00D62F9E" w:rsidRDefault="0032005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F9E">
        <w:rPr>
          <w:sz w:val="20"/>
          <w:szCs w:val="20"/>
        </w:rPr>
        <w:br/>
      </w:r>
    </w:p>
    <w:sectPr w:rsidR="00DD1A83" w:rsidRPr="00D62F9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E7F8" w14:textId="77777777" w:rsidR="000279EE" w:rsidRDefault="000279EE" w:rsidP="00F71880">
      <w:pPr>
        <w:spacing w:after="0" w:line="240" w:lineRule="auto"/>
      </w:pPr>
      <w:r>
        <w:separator/>
      </w:r>
    </w:p>
  </w:endnote>
  <w:endnote w:type="continuationSeparator" w:id="0">
    <w:p w14:paraId="67BBB522" w14:textId="77777777" w:rsidR="000279EE" w:rsidRDefault="000279EE" w:rsidP="00F7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287F" w14:textId="77777777" w:rsidR="0081703A" w:rsidRDefault="00817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47DB" w14:textId="4F50A38E" w:rsidR="00F71880" w:rsidRDefault="00F71880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5A804B" wp14:editId="4DF8BB5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6459A2" id="Rectangle 77" o:spid="_x0000_s1026" style="position:absolute;margin-left:0;margin-top:0;width:579.9pt;height:750.3pt;z-index:25166438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Promentoring.org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0466" w14:textId="77777777" w:rsidR="0081703A" w:rsidRDefault="00817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A47E" w14:textId="77777777" w:rsidR="000279EE" w:rsidRDefault="000279EE" w:rsidP="00F71880">
      <w:pPr>
        <w:spacing w:after="0" w:line="240" w:lineRule="auto"/>
      </w:pPr>
      <w:r>
        <w:separator/>
      </w:r>
    </w:p>
  </w:footnote>
  <w:footnote w:type="continuationSeparator" w:id="0">
    <w:p w14:paraId="38AF3D7B" w14:textId="77777777" w:rsidR="000279EE" w:rsidRDefault="000279EE" w:rsidP="00F7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2A4E" w14:textId="025ABD02" w:rsidR="0081703A" w:rsidRDefault="00A62FB3">
    <w:pPr>
      <w:pStyle w:val="Header"/>
    </w:pPr>
    <w:r>
      <w:rPr>
        <w:noProof/>
      </w:rPr>
      <w:pict w14:anchorId="6E11A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38157" o:spid="_x0000_s1026" type="#_x0000_t75" style="position:absolute;margin-left:0;margin-top:0;width:149.95pt;height:149.95pt;z-index:-251649024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39EE" w14:textId="369DA12D" w:rsidR="0081703A" w:rsidRDefault="00A62FB3">
    <w:pPr>
      <w:pStyle w:val="Header"/>
    </w:pPr>
    <w:r>
      <w:rPr>
        <w:noProof/>
      </w:rPr>
      <w:pict w14:anchorId="583D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38158" o:spid="_x0000_s1027" type="#_x0000_t75" style="position:absolute;margin-left:0;margin-top:0;width:149.95pt;height:149.95pt;z-index:-251648000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3EE1" w14:textId="57967A92" w:rsidR="0081703A" w:rsidRDefault="00A62FB3">
    <w:pPr>
      <w:pStyle w:val="Header"/>
    </w:pPr>
    <w:r>
      <w:rPr>
        <w:noProof/>
      </w:rPr>
      <w:pict w14:anchorId="42E91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38156" o:spid="_x0000_s1025" type="#_x0000_t75" style="position:absolute;margin-left:0;margin-top:0;width:149.95pt;height:149.95pt;z-index:-251650048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6935374">
    <w:abstractNumId w:val="8"/>
  </w:num>
  <w:num w:numId="2" w16cid:durableId="155533593">
    <w:abstractNumId w:val="6"/>
  </w:num>
  <w:num w:numId="3" w16cid:durableId="917862598">
    <w:abstractNumId w:val="5"/>
  </w:num>
  <w:num w:numId="4" w16cid:durableId="1463112749">
    <w:abstractNumId w:val="4"/>
  </w:num>
  <w:num w:numId="5" w16cid:durableId="1666932472">
    <w:abstractNumId w:val="7"/>
  </w:num>
  <w:num w:numId="6" w16cid:durableId="1108894165">
    <w:abstractNumId w:val="3"/>
  </w:num>
  <w:num w:numId="7" w16cid:durableId="326446551">
    <w:abstractNumId w:val="2"/>
  </w:num>
  <w:num w:numId="8" w16cid:durableId="1419907286">
    <w:abstractNumId w:val="1"/>
  </w:num>
  <w:num w:numId="9" w16cid:durableId="185344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9EE"/>
    <w:rsid w:val="00034616"/>
    <w:rsid w:val="0006063C"/>
    <w:rsid w:val="0015074B"/>
    <w:rsid w:val="001E4561"/>
    <w:rsid w:val="0029639D"/>
    <w:rsid w:val="0032005D"/>
    <w:rsid w:val="00326F90"/>
    <w:rsid w:val="00357F98"/>
    <w:rsid w:val="005E5379"/>
    <w:rsid w:val="005F66BA"/>
    <w:rsid w:val="0081703A"/>
    <w:rsid w:val="00A62FB3"/>
    <w:rsid w:val="00AA1D8D"/>
    <w:rsid w:val="00B47730"/>
    <w:rsid w:val="00CB0664"/>
    <w:rsid w:val="00D62F9E"/>
    <w:rsid w:val="00DD1A83"/>
    <w:rsid w:val="00EB1B05"/>
    <w:rsid w:val="00F718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A084DC"/>
  <w14:defaultImageDpi w14:val="300"/>
  <w15:docId w15:val="{0A319B95-0FD4-461C-B6F5-7D701E23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Bello Tapia, Ariel</cp:lastModifiedBy>
  <cp:revision>8</cp:revision>
  <dcterms:created xsi:type="dcterms:W3CDTF">2013-12-23T23:15:00Z</dcterms:created>
  <dcterms:modified xsi:type="dcterms:W3CDTF">2025-10-13T22:21:00Z</dcterms:modified>
  <cp:category/>
</cp:coreProperties>
</file>