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EEB2" w14:textId="77777777" w:rsidR="00F85E75" w:rsidRPr="003763E4" w:rsidRDefault="00000000">
      <w:pPr>
        <w:pStyle w:val="Heading1"/>
        <w:jc w:val="center"/>
        <w:rPr>
          <w:sz w:val="24"/>
          <w:szCs w:val="24"/>
        </w:rPr>
      </w:pPr>
      <w:r w:rsidRPr="003763E4">
        <w:rPr>
          <w:sz w:val="24"/>
          <w:szCs w:val="24"/>
        </w:rPr>
        <w:t xml:space="preserve">Agenda de Sesión de </w:t>
      </w:r>
      <w:proofErr w:type="spellStart"/>
      <w:r w:rsidRPr="003763E4">
        <w:rPr>
          <w:sz w:val="24"/>
          <w:szCs w:val="24"/>
        </w:rPr>
        <w:t>Mentoring</w:t>
      </w:r>
      <w:proofErr w:type="spellEnd"/>
    </w:p>
    <w:p w14:paraId="29471814" w14:textId="77777777" w:rsidR="00F85E75" w:rsidRPr="003763E4" w:rsidRDefault="00000000">
      <w:pPr>
        <w:rPr>
          <w:sz w:val="20"/>
          <w:szCs w:val="20"/>
        </w:rPr>
      </w:pPr>
      <w:r w:rsidRPr="003763E4">
        <w:rPr>
          <w:sz w:val="20"/>
          <w:szCs w:val="20"/>
        </w:rPr>
        <w:br/>
      </w:r>
    </w:p>
    <w:p w14:paraId="277382F2" w14:textId="77777777" w:rsidR="00F85E75" w:rsidRPr="003763E4" w:rsidRDefault="00000000">
      <w:pPr>
        <w:pStyle w:val="Heading2"/>
        <w:rPr>
          <w:sz w:val="24"/>
          <w:szCs w:val="24"/>
        </w:rPr>
      </w:pPr>
      <w:r w:rsidRPr="003763E4">
        <w:rPr>
          <w:sz w:val="24"/>
          <w:szCs w:val="24"/>
        </w:rPr>
        <w:t>Información General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85E75" w:rsidRPr="003763E4" w14:paraId="52B5F2CE" w14:textId="77777777">
        <w:tc>
          <w:tcPr>
            <w:tcW w:w="4320" w:type="dxa"/>
          </w:tcPr>
          <w:p w14:paraId="157342ED" w14:textId="77777777" w:rsidR="00F85E75" w:rsidRPr="003763E4" w:rsidRDefault="00000000">
            <w:pPr>
              <w:rPr>
                <w:sz w:val="20"/>
                <w:szCs w:val="20"/>
              </w:rPr>
            </w:pPr>
            <w:r w:rsidRPr="003763E4">
              <w:rPr>
                <w:sz w:val="20"/>
                <w:szCs w:val="20"/>
              </w:rPr>
              <w:t>Mentor:</w:t>
            </w:r>
          </w:p>
        </w:tc>
        <w:tc>
          <w:tcPr>
            <w:tcW w:w="4320" w:type="dxa"/>
          </w:tcPr>
          <w:p w14:paraId="01DB3CBE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</w:tr>
      <w:tr w:rsidR="00F85E75" w:rsidRPr="003763E4" w14:paraId="7829BEFC" w14:textId="77777777">
        <w:tc>
          <w:tcPr>
            <w:tcW w:w="4320" w:type="dxa"/>
          </w:tcPr>
          <w:p w14:paraId="2930A201" w14:textId="77777777" w:rsidR="00F85E75" w:rsidRPr="003763E4" w:rsidRDefault="00000000">
            <w:pPr>
              <w:rPr>
                <w:sz w:val="20"/>
                <w:szCs w:val="20"/>
              </w:rPr>
            </w:pPr>
            <w:proofErr w:type="spellStart"/>
            <w:r w:rsidRPr="003763E4">
              <w:rPr>
                <w:sz w:val="20"/>
                <w:szCs w:val="20"/>
              </w:rPr>
              <w:t>Mentee</w:t>
            </w:r>
            <w:proofErr w:type="spellEnd"/>
            <w:r w:rsidRPr="003763E4">
              <w:rPr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49C3D0B0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</w:tr>
      <w:tr w:rsidR="00F85E75" w:rsidRPr="003763E4" w14:paraId="1CBF471B" w14:textId="77777777">
        <w:tc>
          <w:tcPr>
            <w:tcW w:w="4320" w:type="dxa"/>
          </w:tcPr>
          <w:p w14:paraId="7490BB96" w14:textId="77777777" w:rsidR="00F85E75" w:rsidRPr="003763E4" w:rsidRDefault="00000000">
            <w:pPr>
              <w:rPr>
                <w:sz w:val="20"/>
                <w:szCs w:val="20"/>
              </w:rPr>
            </w:pPr>
            <w:r w:rsidRPr="003763E4">
              <w:rPr>
                <w:sz w:val="20"/>
                <w:szCs w:val="20"/>
              </w:rPr>
              <w:t>Número de sesión:</w:t>
            </w:r>
          </w:p>
        </w:tc>
        <w:tc>
          <w:tcPr>
            <w:tcW w:w="4320" w:type="dxa"/>
          </w:tcPr>
          <w:p w14:paraId="6F795503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</w:tr>
      <w:tr w:rsidR="00F85E75" w:rsidRPr="003763E4" w14:paraId="0764BF6C" w14:textId="77777777">
        <w:tc>
          <w:tcPr>
            <w:tcW w:w="4320" w:type="dxa"/>
          </w:tcPr>
          <w:p w14:paraId="7117A9C0" w14:textId="77777777" w:rsidR="00F85E75" w:rsidRPr="003763E4" w:rsidRDefault="00000000">
            <w:pPr>
              <w:rPr>
                <w:sz w:val="20"/>
                <w:szCs w:val="20"/>
              </w:rPr>
            </w:pPr>
            <w:r w:rsidRPr="003763E4">
              <w:rPr>
                <w:sz w:val="20"/>
                <w:szCs w:val="20"/>
              </w:rPr>
              <w:t>Fecha:</w:t>
            </w:r>
          </w:p>
        </w:tc>
        <w:tc>
          <w:tcPr>
            <w:tcW w:w="4320" w:type="dxa"/>
          </w:tcPr>
          <w:p w14:paraId="33D82DE0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</w:tr>
      <w:tr w:rsidR="00F85E75" w:rsidRPr="003763E4" w14:paraId="2EB0FBB3" w14:textId="77777777">
        <w:tc>
          <w:tcPr>
            <w:tcW w:w="4320" w:type="dxa"/>
          </w:tcPr>
          <w:p w14:paraId="3F104BEE" w14:textId="77777777" w:rsidR="00F85E75" w:rsidRPr="003763E4" w:rsidRDefault="00000000">
            <w:pPr>
              <w:rPr>
                <w:sz w:val="20"/>
                <w:szCs w:val="20"/>
              </w:rPr>
            </w:pPr>
            <w:r w:rsidRPr="003763E4">
              <w:rPr>
                <w:sz w:val="20"/>
                <w:szCs w:val="20"/>
              </w:rPr>
              <w:t>Duración:</w:t>
            </w:r>
          </w:p>
        </w:tc>
        <w:tc>
          <w:tcPr>
            <w:tcW w:w="4320" w:type="dxa"/>
          </w:tcPr>
          <w:p w14:paraId="6F3DBE0D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</w:tr>
    </w:tbl>
    <w:p w14:paraId="56B4C8FC" w14:textId="77777777" w:rsidR="00F85E75" w:rsidRPr="003763E4" w:rsidRDefault="00000000">
      <w:pPr>
        <w:rPr>
          <w:sz w:val="20"/>
          <w:szCs w:val="20"/>
        </w:rPr>
      </w:pPr>
      <w:r w:rsidRPr="003763E4">
        <w:rPr>
          <w:sz w:val="20"/>
          <w:szCs w:val="20"/>
        </w:rPr>
        <w:br/>
      </w:r>
    </w:p>
    <w:p w14:paraId="708F45E8" w14:textId="5760971A" w:rsidR="00F85E75" w:rsidRPr="003763E4" w:rsidRDefault="003763E4">
      <w:pPr>
        <w:pStyle w:val="Heading2"/>
        <w:rPr>
          <w:sz w:val="24"/>
          <w:szCs w:val="24"/>
        </w:rPr>
      </w:pPr>
      <w:r w:rsidRPr="003763E4">
        <w:rPr>
          <w:sz w:val="24"/>
          <w:szCs w:val="24"/>
        </w:rPr>
        <w:t>Nombre y objetivo de la sesión</w:t>
      </w:r>
    </w:p>
    <w:p w14:paraId="4379D7BB" w14:textId="77777777" w:rsidR="00F85E75" w:rsidRPr="003763E4" w:rsidRDefault="00000000">
      <w:pPr>
        <w:rPr>
          <w:sz w:val="20"/>
          <w:szCs w:val="20"/>
        </w:rPr>
      </w:pPr>
      <w:r w:rsidRPr="003763E4">
        <w:rPr>
          <w:sz w:val="20"/>
          <w:szCs w:val="20"/>
        </w:rPr>
        <w:t>__________________________________________________________________________________</w:t>
      </w:r>
      <w:r w:rsidRPr="003763E4">
        <w:rPr>
          <w:sz w:val="20"/>
          <w:szCs w:val="20"/>
        </w:rPr>
        <w:br/>
        <w:t>__________________________________________________________________________________</w:t>
      </w:r>
      <w:r w:rsidRPr="003763E4">
        <w:rPr>
          <w:sz w:val="20"/>
          <w:szCs w:val="20"/>
        </w:rPr>
        <w:br/>
        <w:t>__________________________________________________________________________________</w:t>
      </w:r>
      <w:r w:rsidRPr="003763E4">
        <w:rPr>
          <w:sz w:val="20"/>
          <w:szCs w:val="20"/>
        </w:rPr>
        <w:br/>
      </w:r>
    </w:p>
    <w:p w14:paraId="345603EA" w14:textId="3DB449C8" w:rsidR="00F85E75" w:rsidRPr="003763E4" w:rsidRDefault="00000000">
      <w:pPr>
        <w:pStyle w:val="Heading2"/>
        <w:rPr>
          <w:sz w:val="24"/>
          <w:szCs w:val="24"/>
        </w:rPr>
      </w:pPr>
      <w:r w:rsidRPr="003763E4">
        <w:rPr>
          <w:sz w:val="24"/>
          <w:szCs w:val="24"/>
        </w:rPr>
        <w:t>Agenda Detallada</w:t>
      </w:r>
      <w:r w:rsidR="00304392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85E75" w:rsidRPr="003763E4" w14:paraId="66D25783" w14:textId="77777777">
        <w:tc>
          <w:tcPr>
            <w:tcW w:w="2880" w:type="dxa"/>
          </w:tcPr>
          <w:p w14:paraId="62E0FFD2" w14:textId="77777777" w:rsidR="00F85E75" w:rsidRPr="003763E4" w:rsidRDefault="00000000">
            <w:pPr>
              <w:rPr>
                <w:sz w:val="20"/>
                <w:szCs w:val="20"/>
              </w:rPr>
            </w:pPr>
            <w:r w:rsidRPr="003763E4">
              <w:rPr>
                <w:sz w:val="20"/>
                <w:szCs w:val="20"/>
              </w:rPr>
              <w:t>Hora</w:t>
            </w:r>
          </w:p>
        </w:tc>
        <w:tc>
          <w:tcPr>
            <w:tcW w:w="2880" w:type="dxa"/>
          </w:tcPr>
          <w:p w14:paraId="6CC316FE" w14:textId="77777777" w:rsidR="00F85E75" w:rsidRPr="003763E4" w:rsidRDefault="00000000">
            <w:pPr>
              <w:rPr>
                <w:sz w:val="20"/>
                <w:szCs w:val="20"/>
              </w:rPr>
            </w:pPr>
            <w:r w:rsidRPr="003763E4">
              <w:rPr>
                <w:sz w:val="20"/>
                <w:szCs w:val="20"/>
              </w:rPr>
              <w:t>Tema / Actividad</w:t>
            </w:r>
          </w:p>
        </w:tc>
        <w:tc>
          <w:tcPr>
            <w:tcW w:w="2880" w:type="dxa"/>
          </w:tcPr>
          <w:p w14:paraId="13560A35" w14:textId="77777777" w:rsidR="00F85E75" w:rsidRPr="003763E4" w:rsidRDefault="00000000">
            <w:pPr>
              <w:rPr>
                <w:sz w:val="20"/>
                <w:szCs w:val="20"/>
              </w:rPr>
            </w:pPr>
            <w:r w:rsidRPr="003763E4">
              <w:rPr>
                <w:sz w:val="20"/>
                <w:szCs w:val="20"/>
              </w:rPr>
              <w:t>Responsable</w:t>
            </w:r>
          </w:p>
        </w:tc>
      </w:tr>
      <w:tr w:rsidR="00F85E75" w:rsidRPr="003763E4" w14:paraId="3611BD06" w14:textId="77777777">
        <w:tc>
          <w:tcPr>
            <w:tcW w:w="2880" w:type="dxa"/>
          </w:tcPr>
          <w:p w14:paraId="2E7428A3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947CC35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271E2AD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</w:tr>
      <w:tr w:rsidR="00F85E75" w:rsidRPr="003763E4" w14:paraId="11431ABF" w14:textId="77777777">
        <w:tc>
          <w:tcPr>
            <w:tcW w:w="2880" w:type="dxa"/>
          </w:tcPr>
          <w:p w14:paraId="618D4F2B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523031C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B3AFE86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</w:tr>
      <w:tr w:rsidR="00F85E75" w:rsidRPr="003763E4" w14:paraId="25524B59" w14:textId="77777777">
        <w:tc>
          <w:tcPr>
            <w:tcW w:w="2880" w:type="dxa"/>
          </w:tcPr>
          <w:p w14:paraId="5665D07A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AFBAFEA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4986472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</w:tr>
      <w:tr w:rsidR="00F85E75" w:rsidRPr="003763E4" w14:paraId="1E07399E" w14:textId="77777777">
        <w:tc>
          <w:tcPr>
            <w:tcW w:w="2880" w:type="dxa"/>
          </w:tcPr>
          <w:p w14:paraId="61215851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7460419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41829C5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</w:tr>
      <w:tr w:rsidR="00F85E75" w:rsidRPr="003763E4" w14:paraId="574FDA78" w14:textId="77777777">
        <w:tc>
          <w:tcPr>
            <w:tcW w:w="2880" w:type="dxa"/>
          </w:tcPr>
          <w:p w14:paraId="163A2E14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1067A46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08DB470" w14:textId="77777777" w:rsidR="00F85E75" w:rsidRPr="003763E4" w:rsidRDefault="00F85E75">
            <w:pPr>
              <w:rPr>
                <w:sz w:val="20"/>
                <w:szCs w:val="20"/>
              </w:rPr>
            </w:pPr>
          </w:p>
        </w:tc>
      </w:tr>
    </w:tbl>
    <w:p w14:paraId="2D7D06C3" w14:textId="77777777" w:rsidR="00F85E75" w:rsidRPr="003763E4" w:rsidRDefault="00000000">
      <w:pPr>
        <w:rPr>
          <w:sz w:val="20"/>
          <w:szCs w:val="20"/>
        </w:rPr>
      </w:pPr>
      <w:r w:rsidRPr="003763E4">
        <w:rPr>
          <w:sz w:val="20"/>
          <w:szCs w:val="20"/>
        </w:rPr>
        <w:br/>
      </w:r>
    </w:p>
    <w:p w14:paraId="30792BA0" w14:textId="56FBDA99" w:rsidR="00F85E75" w:rsidRPr="003763E4" w:rsidRDefault="00000000">
      <w:pPr>
        <w:pStyle w:val="Heading2"/>
        <w:rPr>
          <w:sz w:val="24"/>
          <w:szCs w:val="24"/>
        </w:rPr>
      </w:pPr>
      <w:r w:rsidRPr="003763E4">
        <w:rPr>
          <w:sz w:val="24"/>
          <w:szCs w:val="24"/>
        </w:rPr>
        <w:t>Acuerdos y Compromisos</w:t>
      </w:r>
    </w:p>
    <w:p w14:paraId="338B6939" w14:textId="77777777" w:rsidR="00F85E75" w:rsidRPr="003763E4" w:rsidRDefault="00000000">
      <w:pPr>
        <w:rPr>
          <w:sz w:val="20"/>
          <w:szCs w:val="20"/>
        </w:rPr>
      </w:pPr>
      <w:r w:rsidRPr="003763E4">
        <w:rPr>
          <w:sz w:val="20"/>
          <w:szCs w:val="20"/>
        </w:rPr>
        <w:t>__________________________________________________________________________________</w:t>
      </w:r>
      <w:r w:rsidRPr="003763E4">
        <w:rPr>
          <w:sz w:val="20"/>
          <w:szCs w:val="20"/>
        </w:rPr>
        <w:br/>
        <w:t>__________________________________________________________________________________</w:t>
      </w:r>
      <w:r w:rsidRPr="003763E4">
        <w:rPr>
          <w:sz w:val="20"/>
          <w:szCs w:val="20"/>
        </w:rPr>
        <w:br/>
        <w:t>__________________________________________________________________________________</w:t>
      </w:r>
      <w:r w:rsidRPr="003763E4">
        <w:rPr>
          <w:sz w:val="20"/>
          <w:szCs w:val="20"/>
        </w:rPr>
        <w:br/>
      </w:r>
    </w:p>
    <w:p w14:paraId="06509038" w14:textId="6F4EADB7" w:rsidR="00F85E75" w:rsidRPr="003763E4" w:rsidRDefault="00000000">
      <w:pPr>
        <w:pStyle w:val="Heading2"/>
        <w:rPr>
          <w:sz w:val="24"/>
          <w:szCs w:val="24"/>
        </w:rPr>
      </w:pPr>
      <w:r w:rsidRPr="003763E4">
        <w:rPr>
          <w:sz w:val="24"/>
          <w:szCs w:val="24"/>
        </w:rPr>
        <w:t xml:space="preserve">Retroalimentación </w:t>
      </w:r>
      <w:r w:rsidR="003763E4">
        <w:rPr>
          <w:sz w:val="24"/>
          <w:szCs w:val="24"/>
        </w:rPr>
        <w:t xml:space="preserve">para </w:t>
      </w:r>
      <w:r w:rsidR="00304392">
        <w:rPr>
          <w:sz w:val="24"/>
          <w:szCs w:val="24"/>
        </w:rPr>
        <w:t xml:space="preserve">el </w:t>
      </w:r>
      <w:proofErr w:type="spellStart"/>
      <w:r w:rsidR="00304392" w:rsidRPr="003763E4">
        <w:rPr>
          <w:sz w:val="24"/>
          <w:szCs w:val="24"/>
        </w:rPr>
        <w:t>Mentee</w:t>
      </w:r>
      <w:proofErr w:type="spellEnd"/>
      <w:r w:rsidR="003763E4">
        <w:rPr>
          <w:sz w:val="24"/>
          <w:szCs w:val="24"/>
        </w:rPr>
        <w:t xml:space="preserve"> y posibles preguntas para el Mentor </w:t>
      </w:r>
    </w:p>
    <w:p w14:paraId="5BB96605" w14:textId="77777777" w:rsidR="00F85E75" w:rsidRPr="003763E4" w:rsidRDefault="00000000">
      <w:pPr>
        <w:rPr>
          <w:sz w:val="20"/>
          <w:szCs w:val="20"/>
        </w:rPr>
      </w:pPr>
      <w:r w:rsidRPr="003763E4">
        <w:rPr>
          <w:sz w:val="20"/>
          <w:szCs w:val="20"/>
        </w:rPr>
        <w:t>__________________________________________________________________________________</w:t>
      </w:r>
      <w:r w:rsidRPr="003763E4">
        <w:rPr>
          <w:sz w:val="20"/>
          <w:szCs w:val="20"/>
        </w:rPr>
        <w:br/>
        <w:t>__________________________________________________________________________________</w:t>
      </w:r>
      <w:r w:rsidRPr="003763E4">
        <w:rPr>
          <w:sz w:val="20"/>
          <w:szCs w:val="20"/>
        </w:rPr>
        <w:br/>
      </w:r>
    </w:p>
    <w:p w14:paraId="728BB810" w14:textId="77777777" w:rsidR="00F85E75" w:rsidRPr="003763E4" w:rsidRDefault="00000000">
      <w:pPr>
        <w:rPr>
          <w:sz w:val="20"/>
          <w:szCs w:val="20"/>
        </w:rPr>
      </w:pPr>
      <w:r w:rsidRPr="003763E4">
        <w:rPr>
          <w:sz w:val="20"/>
          <w:szCs w:val="20"/>
        </w:rPr>
        <w:br/>
      </w:r>
      <w:r w:rsidRPr="003763E4">
        <w:rPr>
          <w:sz w:val="20"/>
          <w:szCs w:val="20"/>
        </w:rPr>
        <w:br/>
      </w:r>
    </w:p>
    <w:sectPr w:rsidR="00F85E75" w:rsidRPr="003763E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4CC2" w14:textId="77777777" w:rsidR="005F2828" w:rsidRDefault="005F2828" w:rsidP="00304392">
      <w:pPr>
        <w:spacing w:after="0" w:line="240" w:lineRule="auto"/>
      </w:pPr>
      <w:r>
        <w:separator/>
      </w:r>
    </w:p>
  </w:endnote>
  <w:endnote w:type="continuationSeparator" w:id="0">
    <w:p w14:paraId="3273ACFD" w14:textId="77777777" w:rsidR="005F2828" w:rsidRDefault="005F2828" w:rsidP="0030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33C9" w14:textId="77777777" w:rsidR="00304392" w:rsidRDefault="0030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423D" w14:textId="0EDE750E" w:rsidR="00304392" w:rsidRDefault="00304392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D59B6C0" wp14:editId="45C490B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9E0D42E" id="Rectangle 77" o:spid="_x0000_s1026" style="position:absolute;margin-left:0;margin-top:0;width:579.9pt;height:750.3pt;z-index:25166899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Promentoring.org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6A4E" w14:textId="77777777" w:rsidR="00304392" w:rsidRDefault="00304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07BB3" w14:textId="77777777" w:rsidR="005F2828" w:rsidRDefault="005F2828" w:rsidP="00304392">
      <w:pPr>
        <w:spacing w:after="0" w:line="240" w:lineRule="auto"/>
      </w:pPr>
      <w:r>
        <w:separator/>
      </w:r>
    </w:p>
  </w:footnote>
  <w:footnote w:type="continuationSeparator" w:id="0">
    <w:p w14:paraId="21994039" w14:textId="77777777" w:rsidR="005F2828" w:rsidRDefault="005F2828" w:rsidP="0030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7E71" w14:textId="0A503058" w:rsidR="00304392" w:rsidRDefault="00000000">
    <w:pPr>
      <w:pStyle w:val="Header"/>
    </w:pPr>
    <w:r>
      <w:rPr>
        <w:noProof/>
      </w:rPr>
      <w:pict w14:anchorId="415B4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89110" o:spid="_x0000_s1026" type="#_x0000_t75" style="position:absolute;margin-left:0;margin-top:0;width:149.95pt;height:149.95pt;z-index:-251655168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C85B" w14:textId="66DF569F" w:rsidR="00304392" w:rsidRDefault="00000000">
    <w:pPr>
      <w:pStyle w:val="Header"/>
    </w:pPr>
    <w:r>
      <w:rPr>
        <w:noProof/>
      </w:rPr>
      <w:pict w14:anchorId="210AE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89111" o:spid="_x0000_s1027" type="#_x0000_t75" style="position:absolute;margin-left:0;margin-top:0;width:149.95pt;height:149.95pt;z-index:-251654144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62C4" w14:textId="5ED42559" w:rsidR="00304392" w:rsidRDefault="00000000">
    <w:pPr>
      <w:pStyle w:val="Header"/>
    </w:pPr>
    <w:r>
      <w:rPr>
        <w:noProof/>
      </w:rPr>
      <w:pict w14:anchorId="0BA9C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89109" o:spid="_x0000_s1025" type="#_x0000_t75" style="position:absolute;margin-left:0;margin-top:0;width:149.95pt;height:149.95pt;z-index:-251656192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8717623">
    <w:abstractNumId w:val="8"/>
  </w:num>
  <w:num w:numId="2" w16cid:durableId="1003775257">
    <w:abstractNumId w:val="6"/>
  </w:num>
  <w:num w:numId="3" w16cid:durableId="295332171">
    <w:abstractNumId w:val="5"/>
  </w:num>
  <w:num w:numId="4" w16cid:durableId="2101753197">
    <w:abstractNumId w:val="4"/>
  </w:num>
  <w:num w:numId="5" w16cid:durableId="75248996">
    <w:abstractNumId w:val="7"/>
  </w:num>
  <w:num w:numId="6" w16cid:durableId="2129933485">
    <w:abstractNumId w:val="3"/>
  </w:num>
  <w:num w:numId="7" w16cid:durableId="328141702">
    <w:abstractNumId w:val="2"/>
  </w:num>
  <w:num w:numId="8" w16cid:durableId="1687058498">
    <w:abstractNumId w:val="1"/>
  </w:num>
  <w:num w:numId="9" w16cid:durableId="25887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33C6"/>
    <w:rsid w:val="00304392"/>
    <w:rsid w:val="00326F90"/>
    <w:rsid w:val="003763E4"/>
    <w:rsid w:val="005E5379"/>
    <w:rsid w:val="005F2828"/>
    <w:rsid w:val="005F66BA"/>
    <w:rsid w:val="008A7A89"/>
    <w:rsid w:val="00AA1D8D"/>
    <w:rsid w:val="00B47730"/>
    <w:rsid w:val="00B94301"/>
    <w:rsid w:val="00BB7F99"/>
    <w:rsid w:val="00CB0664"/>
    <w:rsid w:val="00F85E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AE4E6C"/>
  <w14:defaultImageDpi w14:val="300"/>
  <w15:docId w15:val="{0A319B95-0FD4-461C-B6F5-7D701E23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Bello Tapia, Ariel</cp:lastModifiedBy>
  <cp:revision>6</cp:revision>
  <dcterms:created xsi:type="dcterms:W3CDTF">2013-12-23T23:15:00Z</dcterms:created>
  <dcterms:modified xsi:type="dcterms:W3CDTF">2025-10-13T21:34:00Z</dcterms:modified>
  <cp:category/>
</cp:coreProperties>
</file>